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680"/>
      </w:tblGrid>
      <w:tr w:rsidR="001F2F52" w:rsidRPr="00591FF8" w:rsidTr="001F2F52"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52" w:rsidRPr="00591FF8" w:rsidRDefault="001F2F52" w:rsidP="009E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 w:rsidR="001F2F52" w:rsidRPr="00591FF8" w:rsidRDefault="001F2F52" w:rsidP="009E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</w:t>
            </w:r>
          </w:p>
          <w:p w:rsidR="001F2F52" w:rsidRPr="00591FF8" w:rsidRDefault="001F2F52" w:rsidP="009E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школы</w:t>
            </w:r>
          </w:p>
          <w:p w:rsidR="001F2F52" w:rsidRPr="00591FF8" w:rsidRDefault="001F2F52" w:rsidP="00B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C4283"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283"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года</w:t>
            </w:r>
          </w:p>
        </w:tc>
        <w:tc>
          <w:tcPr>
            <w:tcW w:w="3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52" w:rsidRPr="00591FF8" w:rsidRDefault="001F2F52" w:rsidP="009E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F2F52" w:rsidRDefault="001F2F52" w:rsidP="009E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9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  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9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  <w:p w:rsidR="001F2F52" w:rsidRPr="00591FF8" w:rsidRDefault="001F2F52" w:rsidP="009E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«Леоновская</w:t>
            </w:r>
            <w:r w:rsidRPr="0059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F2F52" w:rsidRPr="00591FF8" w:rsidRDefault="001F2F52" w:rsidP="009E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Алсаева</w:t>
            </w:r>
          </w:p>
        </w:tc>
      </w:tr>
      <w:tr w:rsidR="001F2F52" w:rsidRPr="00591FF8" w:rsidTr="001F2F52"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52" w:rsidRPr="00591FF8" w:rsidRDefault="001F2F52" w:rsidP="009E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2F52" w:rsidRPr="00591FF8" w:rsidRDefault="001F2F52" w:rsidP="009E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:rsidR="001F2F52" w:rsidRPr="00591FF8" w:rsidRDefault="001F2F52" w:rsidP="009E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1F2F52" w:rsidRPr="00591FF8" w:rsidRDefault="001F2F52" w:rsidP="00B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C4283"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C4283"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BC4283"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2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3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52" w:rsidRPr="00591FF8" w:rsidRDefault="001F2F52" w:rsidP="001F2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24.01.202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№ 119</w:t>
            </w:r>
          </w:p>
        </w:tc>
      </w:tr>
    </w:tbl>
    <w:p w:rsidR="001F2F52" w:rsidRDefault="001F2F52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психолого - педагогическом консилиуме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</w:t>
      </w:r>
      <w:proofErr w:type="gramEnd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бюджетного 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образовательного учреждения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«Леоновская средняя общеобразовательная школа» и его филиала</w:t>
      </w:r>
    </w:p>
    <w:p w:rsidR="001C0805" w:rsidRPr="001C0805" w:rsidRDefault="001C0805" w:rsidP="001C08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 о п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сихолого-педагогическ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консилиум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2E3069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  </w:t>
      </w:r>
      <w:r w:rsid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«Леоновская средняя общеобразовательная школа» и его филиала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Положение,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Школа) разработано на основании Распоряжения Министерства просвещения Российской Федерации от 09.09.2019 №Р-93 «Об утверждении примерного Положения о 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консилиуме 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приказа Отдела образования Администрации Обливского района от 15.01.2020 №16 </w:t>
      </w:r>
      <w:r w:rsidR="00A05D17" w:rsidRP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примерного Положения о  психолого-педагогическом консилиуме </w:t>
      </w:r>
      <w:r w:rsid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5D17" w:rsidRP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бюджетного   </w:t>
      </w:r>
      <w:r w:rsid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A05D17" w:rsidRP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A05D17" w:rsidRP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306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Устава</w:t>
      </w:r>
      <w:proofErr w:type="gramEnd"/>
      <w:r w:rsidR="002E3069" w:rsidRPr="002E3069">
        <w:t xml:space="preserve"> </w:t>
      </w:r>
      <w:r w:rsidR="002E3069">
        <w:t xml:space="preserve"> </w:t>
      </w:r>
      <w:r w:rsidR="002E3069" w:rsidRPr="002E3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 учреждения</w:t>
      </w:r>
      <w:r w:rsidR="002E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устанавливает структуру, порядок формирования, срок полномочий и компетенцию </w:t>
      </w:r>
      <w:proofErr w:type="spellStart"/>
      <w:r w:rsidR="002E306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2E30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069" w:rsidRDefault="002E3069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В своей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Федеральным законом от 29.12.2012г. №273-ФЗ «Об образовании в Российской Федерации», иными нормативными правовыми актами Российской Федерации, Ростовской области, Администрации Обливского района,  </w:t>
      </w:r>
      <w:r w:rsidRPr="002E30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Администрации Обливского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Школы, настоящим Положением.</w:t>
      </w:r>
      <w:r w:rsid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805"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5832" w:rsidRDefault="002E3069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805"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 одной из форм взаимодействия руководящих и педагогических работников 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1C0805" w:rsidRPr="001C0805" w:rsidRDefault="00935832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 Ц</w:t>
      </w:r>
      <w:r w:rsidR="001C0805"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C0805"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C0805"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оптимальных условий обучения, развития, социализации     и адаптации обучающихся посредством психолого - педагогического  сопровождения.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Задачами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    психолого-педагогического сопровождения;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1C080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разработка рекомендаций по организации психолого - педагогического сопровождения обучающихся;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.3. консультирование участников образовательных отношений    по вопросам актуального психофизического состояния и возможностей    обучающихся; содержания и оказания им психолого - педагогической   помощи, создания специальных условий получения образования;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рекомендаций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Организация деятельности </w:t>
      </w:r>
      <w:proofErr w:type="spellStart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ППк</w:t>
      </w:r>
      <w:proofErr w:type="spellEnd"/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на базе 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деятельности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оформляются: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Школы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утверждением состава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r w:rsidR="00935832" w:rsidRP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35832" w:rsidRP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</w:t>
      </w:r>
      <w:hyperlink r:id="rId8" w:anchor="Par119" w:tooltip="Документация ППк" w:history="1">
        <w:r w:rsidRPr="001C08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документация</w:t>
        </w:r>
      </w:hyperlink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(приложение № 1).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хранения и срок хранения документов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Положении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Общее руководство деятельностью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  на </w:t>
      </w:r>
      <w:r w:rsidR="00935832" w:rsidRP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Школы 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Состав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председатель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</w:t>
      </w:r>
      <w:r w:rsidR="00935832" w:rsidRP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Школы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председателя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(определенный из числа членов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необходимости), педагог-психолог, учитель-логопед,  учитель-дефектолог, социальный педагог, секретарь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(определенный из числа членов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Заседания 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проводятся под руководством председателя  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 лица, исполняющего его обязанности.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Ход заседания фиксируется в </w:t>
      </w:r>
      <w:hyperlink r:id="rId9" w:anchor="Par196" w:tooltip="          Протокол заседания психолого-педагогического консилиума" w:history="1">
        <w:r w:rsidRPr="001C08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протоколе</w:t>
        </w:r>
      </w:hyperlink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  (приложение № 2). 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Коллегиальное решение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содержащее обобщенную    характеристику обучающегося и рекомендации по организации   психолого-педагогического сопровождения, фиксируются    в </w:t>
      </w:r>
      <w:hyperlink r:id="rId10" w:anchor="Par245" w:tooltip="            Коллегиальное заключение психолого-педагогического" w:history="1">
        <w:r w:rsidRPr="001C08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заключении</w:t>
        </w:r>
      </w:hyperlink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№3). Заключение подписывается всеми членами 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день проведения заседания и содержит коллегиальный вывод с соответствующими рекомендациями, которые являются основанием  для реализации психолого - педагогического сопровождения обследованного обучающегося.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Коллегиальное заключение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доводится до сведения родителей   (законных представителей) в день проведения заседания.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родителей (законных представителей)  обучающегося с коллегиальным заключением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выражают свое    мнение в письменной форме в соответствующем разделе заключения 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образовательный процесс осуществляется по ранее определенному     образовательному маршруту в соответствии с соответствующим   федеральным государственным образовательным стандартом.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Коллегиальное заключение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доводится до сведения педагогических работников, работающих с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обследованным</w:t>
      </w:r>
      <w:proofErr w:type="gram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При направлении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психолого – медико - педагогическую комиссию (далее - ПМПК) оформляется </w:t>
      </w:r>
      <w:hyperlink r:id="rId11" w:anchor="Par293" w:tooltip="Представление психолого-педагогического консилиума" w:history="1">
        <w:r w:rsidRPr="001C08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Представление</w:t>
        </w:r>
      </w:hyperlink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(Характеристика)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обучающегося  (приложение № 4).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Режим деятельности </w:t>
      </w:r>
      <w:proofErr w:type="spellStart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ППк</w:t>
      </w:r>
      <w:proofErr w:type="spellEnd"/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Периодичность проведения заседаний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запросом 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обследование и организацию комплексного сопровождения обучающихся и отражается в графике проведения заседаний.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Заседания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подразделяются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и внеплановые.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Плановые заседания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   и дополнений в рекомендации по организации психолого-педагогического сопровождения обучающихся. 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 заседания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  обучающегося; при возникновении новых обстоятельств, влияющих   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</w:t>
      </w:r>
      <w:r w:rsidR="0093583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; с целью решения конфликтных ситуаций и других случаях.</w:t>
      </w:r>
      <w:proofErr w:type="gramEnd"/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При проведении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результаты освоения  содержания образовательной программы, комплексного обследования   специалистами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степень социализации и адаптации обучающегося.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данных разрабатываются рекомендации    для участников образовательных отношений по организации  психолого-педагогического сопровождения обучающегося.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Деятельность специалистов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бесплатно.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Специалисты, включенные в состав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выполняют работу  в рамках основного рабочего времени, составляя индивидуальный план  работы в соответствии с планом заседаний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,  а также запросами   участников образовательных отношений на обследование и организацию  комплексного сопровождения обучающихся.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 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увеличение объема работ устанавливается   доплата, размер которой определяется </w:t>
      </w:r>
      <w:r w:rsidR="00D86A7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Проведение обследования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Процедура и продолжительность обследования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обучающегося специалистами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инициативе родителей (законных представителей) или сотрудников </w:t>
      </w:r>
      <w:r w:rsidR="00D86A7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письменного </w:t>
      </w:r>
      <w:hyperlink r:id="rId12" w:anchor="Par378" w:tooltip="         Согласие родителей (законных представителей) обучающегося" w:history="1">
        <w:r w:rsidRPr="001C08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согласия</w:t>
        </w:r>
      </w:hyperlink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представителей),   (приложение №5).</w:t>
      </w:r>
      <w:proofErr w:type="gramEnd"/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Секретарь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председателем 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заблаговременно информирует членов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предстоящем заседании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организует подготовку и проведение заседания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На период подготовки к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последующей реализации   рекомендаций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="00D86A7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</w:t>
      </w:r>
      <w:proofErr w:type="gramEnd"/>
      <w:r w:rsidR="00D8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выходит с инициативой повторных обсуждений     на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 По данным обследования каждым специалистом составляется                   заключение, и разрабатываются рекомендации.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обсуждаются результаты обследования ребенка каждым специалистом, составляется коллегиальное </w:t>
      </w:r>
      <w:hyperlink r:id="rId13" w:anchor="Par245" w:tooltip="            Коллегиальное заключение психолого-педагогического" w:history="1">
        <w:r w:rsidRPr="001C08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заключение</w:t>
        </w:r>
      </w:hyperlink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Родители (законные представители) имеют право принимать   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,  степени    социализации и адаптации обучающегося.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Содержание рекомендаций </w:t>
      </w:r>
      <w:proofErr w:type="spellStart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организации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психолого-педагогического сопровождения </w:t>
      </w:r>
      <w:proofErr w:type="gramStart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Рекомендации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психолого-педагогического   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 адаптированной основной общеобразовательной   программы;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услуг тьютора, ассистента (помощника),     оказывающего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техническую помощь, услуг   по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сурдопереводу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тифлопереводу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тифлосурдопереводу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(индивидуально   или на группу обучающихся), в том числе на период адаптации  обучающегося в Учреждении /учебную четверть,  полугодие, учебный год / на постоянной     основе.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другие условия психолого-педагогического сопровождения в рамках компетенции </w:t>
      </w:r>
      <w:r w:rsidR="00D86A7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Рекомендации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организации психолого-педагогического  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дополнительный выходной день;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дополнительной двигательной нагрузки в течение учебного дня/ снижение двигательной нагрузки;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дополнительных перерывов для приема пищи, лекарств;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объема задаваемой на дом работы;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 ассистента (помощника), оказывающего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техническую помощь;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условия психолого-педагогического сопровождения   в рамках компетенции </w:t>
      </w:r>
      <w:r w:rsidR="0040551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Рекомендации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психолого-педагогического            сопровождения обучающегося, испытывающего трудности в освоении    основных дошкольных образовательных программ, развитии и социальной адаптации могут включать в том числе: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групповых и (или) индивидуальных   коррекционно-развивающих и компенсирующих занятий с </w:t>
      </w:r>
      <w:proofErr w:type="gram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индивидуального учебного плана   обучающегося;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адаптацию учебных и контрольно-измерительных материалов;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асоциального  (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поведения обучающегося;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условия психолого-педагогического сопровождения   в рамках 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</w:t>
      </w:r>
      <w:r w:rsidR="00405517" w:rsidRPr="0040551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Рекомендации по организации психолого-педагогического                             сопровождения обучающихся реализуются на основании письменного                          согласия родителей (законных представителей).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Приложение №1</w:t>
      </w:r>
    </w:p>
    <w:p w:rsidR="001C0805" w:rsidRPr="001C0805" w:rsidRDefault="001C0805" w:rsidP="004055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к Положению о </w:t>
      </w:r>
      <w:proofErr w:type="gramStart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психолого-педагогическом</w:t>
      </w:r>
      <w:proofErr w:type="gramEnd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405517" w:rsidRPr="00405517" w:rsidRDefault="001C0805" w:rsidP="004055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консилиуме </w:t>
      </w:r>
      <w:proofErr w:type="gramStart"/>
      <w:r w:rsidR="00405517"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="00405517"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                </w:t>
      </w:r>
    </w:p>
    <w:p w:rsidR="00405517" w:rsidRDefault="00405517" w:rsidP="004055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общеобразовательного учреждения «Леоновская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405517" w:rsidRDefault="00405517" w:rsidP="004055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общеобразовательная школа»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филиала</w:t>
      </w:r>
    </w:p>
    <w:p w:rsidR="001C0805" w:rsidRPr="001C0805" w:rsidRDefault="001C0805" w:rsidP="004055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19"/>
      <w:bookmarkEnd w:id="1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ДОКУМЕНТАЦИЯ психолого-педагогического консилиума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 создании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утвержденным составом специалистов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805" w:rsidRPr="001C0805" w:rsidRDefault="001C0805" w:rsidP="001C08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805" w:rsidRPr="001C0805" w:rsidRDefault="001C0805" w:rsidP="001C08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плановых заседаний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учебный год;</w:t>
      </w:r>
    </w:p>
    <w:p w:rsidR="001C0805" w:rsidRPr="001C0805" w:rsidRDefault="001C0805" w:rsidP="001C08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заседаний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обучающихся, прошедших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035"/>
        <w:gridCol w:w="4635"/>
        <w:gridCol w:w="4111"/>
      </w:tblGrid>
      <w:tr w:rsidR="001C0805" w:rsidRPr="001C0805" w:rsidTr="001C0805">
        <w:trPr>
          <w:trHeight w:val="7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 заседания*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консилиума (плановый/внеплановый)</w:t>
            </w:r>
          </w:p>
        </w:tc>
      </w:tr>
      <w:tr w:rsidR="001C0805" w:rsidRPr="001C0805" w:rsidTr="001C0805">
        <w:trPr>
          <w:trHeight w:val="3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5" w:rsidRPr="001C0805" w:rsidTr="001C0805">
        <w:trPr>
          <w:trHeight w:val="3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0805" w:rsidRPr="001C0805" w:rsidRDefault="001C0805" w:rsidP="001C0805">
      <w:pPr>
        <w:widowControl w:val="0"/>
        <w:spacing w:after="273" w:line="274" w:lineRule="exact"/>
        <w:ind w:left="240" w:right="300" w:firstLine="720"/>
        <w:jc w:val="both"/>
        <w:rPr>
          <w:rFonts w:ascii="Times New Roman" w:hAnsi="Times New Roman"/>
          <w:sz w:val="23"/>
          <w:szCs w:val="23"/>
        </w:rPr>
      </w:pPr>
      <w:proofErr w:type="gramStart"/>
      <w:r w:rsidRPr="001C0805">
        <w:rPr>
          <w:color w:val="000000"/>
          <w:sz w:val="23"/>
          <w:szCs w:val="23"/>
          <w:shd w:val="clear" w:color="auto" w:fill="FFFFFF"/>
        </w:rPr>
        <w:t xml:space="preserve">* - утверждение плана работы </w:t>
      </w:r>
      <w:proofErr w:type="spellStart"/>
      <w:r w:rsidRPr="001C0805">
        <w:rPr>
          <w:color w:val="000000"/>
          <w:sz w:val="23"/>
          <w:szCs w:val="23"/>
          <w:shd w:val="clear" w:color="auto" w:fill="FFFFFF"/>
        </w:rPr>
        <w:t>ППк</w:t>
      </w:r>
      <w:proofErr w:type="spellEnd"/>
      <w:r w:rsidRPr="001C0805">
        <w:rPr>
          <w:color w:val="000000"/>
          <w:sz w:val="23"/>
          <w:szCs w:val="23"/>
          <w:shd w:val="clear" w:color="auto" w:fill="FFFFFF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</w:t>
      </w:r>
      <w:proofErr w:type="gramEnd"/>
      <w:r w:rsidRPr="001C0805">
        <w:rPr>
          <w:color w:val="000000"/>
          <w:sz w:val="23"/>
          <w:szCs w:val="23"/>
          <w:shd w:val="clear" w:color="auto" w:fill="FFFFFF"/>
        </w:rPr>
        <w:t xml:space="preserve"> экспертиза адаптированных основных образовательных программ ОУ; оценка эффективности и анализ результатов коррекционно-развивающей работы с </w:t>
      </w:r>
      <w:proofErr w:type="gramStart"/>
      <w:r w:rsidRPr="001C0805">
        <w:rPr>
          <w:color w:val="000000"/>
          <w:sz w:val="23"/>
          <w:szCs w:val="23"/>
          <w:shd w:val="clear" w:color="auto" w:fill="FFFFFF"/>
        </w:rPr>
        <w:t>обучающимися</w:t>
      </w:r>
      <w:proofErr w:type="gramEnd"/>
      <w:r w:rsidRPr="001C0805">
        <w:rPr>
          <w:color w:val="000000"/>
          <w:sz w:val="23"/>
          <w:szCs w:val="23"/>
          <w:shd w:val="clear" w:color="auto" w:fill="FFFFFF"/>
        </w:rPr>
        <w:t xml:space="preserve"> и другие варианты тематик.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Журнал регистрации коллегиальных </w:t>
      </w:r>
      <w:hyperlink r:id="rId14" w:anchor="Par245" w:tooltip="            Коллегиальное заключение психолого-педагогического" w:history="1">
        <w:r w:rsidRPr="001C08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заключений</w:t>
        </w:r>
      </w:hyperlink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консилиума 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381"/>
        <w:gridCol w:w="1116"/>
        <w:gridCol w:w="1519"/>
        <w:gridCol w:w="1527"/>
        <w:gridCol w:w="1703"/>
        <w:gridCol w:w="2478"/>
      </w:tblGrid>
      <w:tr w:rsidR="001C0805" w:rsidRPr="001C0805" w:rsidTr="001C0805">
        <w:trPr>
          <w:trHeight w:val="1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класс/группа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обращения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Повод обращения в </w:t>
            </w:r>
            <w:proofErr w:type="spellStart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Коллегиальное заключение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обращения</w:t>
            </w:r>
          </w:p>
        </w:tc>
      </w:tr>
      <w:tr w:rsidR="001C0805" w:rsidRPr="001C0805" w:rsidTr="001C0805">
        <w:trPr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5" w:rsidRPr="001C0805" w:rsidTr="001C0805">
        <w:trPr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hyperlink r:id="rId15" w:anchor="Par196" w:tooltip="          Протокол заседания психолого-педагогического консилиума" w:history="1">
        <w:r w:rsidRPr="001C08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Протоколы</w:t>
        </w:r>
      </w:hyperlink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proofErr w:type="spellStart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tabs>
          <w:tab w:val="left" w:pos="1646"/>
        </w:tabs>
        <w:spacing w:after="338" w:line="317" w:lineRule="exact"/>
        <w:ind w:right="-1"/>
        <w:jc w:val="both"/>
        <w:rPr>
          <w:i/>
          <w:iCs/>
          <w:sz w:val="27"/>
          <w:szCs w:val="27"/>
        </w:rPr>
      </w:pPr>
      <w:r w:rsidRPr="001C0805">
        <w:rPr>
          <w:iCs/>
          <w:sz w:val="28"/>
          <w:szCs w:val="28"/>
        </w:rPr>
        <w:t xml:space="preserve">7. </w:t>
      </w:r>
      <w:proofErr w:type="gramStart"/>
      <w:r w:rsidRPr="001C0805">
        <w:rPr>
          <w:iCs/>
          <w:sz w:val="28"/>
          <w:szCs w:val="28"/>
        </w:rPr>
        <w:t>Карта развития обучающегося, получающего психолого-педагогическое сопровождение</w:t>
      </w:r>
      <w:r w:rsidRPr="001C0805">
        <w:rPr>
          <w:i/>
          <w:iCs/>
          <w:sz w:val="28"/>
          <w:szCs w:val="28"/>
        </w:rPr>
        <w:t xml:space="preserve"> (</w:t>
      </w:r>
      <w:r w:rsidRPr="001C0805">
        <w:rPr>
          <w:iCs/>
          <w:color w:val="000000"/>
          <w:sz w:val="27"/>
          <w:szCs w:val="27"/>
          <w:shd w:val="clear" w:color="auto" w:fill="FFFFFF"/>
        </w:rPr>
        <w:t>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</w:t>
      </w:r>
      <w:proofErr w:type="gramEnd"/>
      <w:r w:rsidRPr="001C0805">
        <w:rPr>
          <w:iCs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1C0805">
        <w:rPr>
          <w:iCs/>
          <w:color w:val="000000"/>
          <w:sz w:val="27"/>
          <w:szCs w:val="27"/>
          <w:shd w:val="clear" w:color="auto" w:fill="FFFFFF"/>
        </w:rPr>
        <w:t>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  <w:proofErr w:type="gramEnd"/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Журнал направлений обучающихся на ПМПК 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5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1597"/>
        <w:gridCol w:w="987"/>
        <w:gridCol w:w="1161"/>
        <w:gridCol w:w="1045"/>
        <w:gridCol w:w="5273"/>
      </w:tblGrid>
      <w:tr w:rsidR="001C0805" w:rsidRPr="001C0805" w:rsidTr="001C0805">
        <w:trPr>
          <w:trHeight w:val="1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класс/группа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направления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направления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получении направления родителями  </w:t>
            </w:r>
          </w:p>
        </w:tc>
      </w:tr>
      <w:tr w:rsidR="001C0805" w:rsidRPr="001C0805" w:rsidTr="001C0805">
        <w:trPr>
          <w:trHeight w:val="13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Получено: далее перечень документов, переданных родителям (законным представителям)</w:t>
            </w:r>
          </w:p>
        </w:tc>
      </w:tr>
      <w:tr w:rsidR="001C0805" w:rsidRPr="001C0805" w:rsidTr="001C0805">
        <w:trPr>
          <w:trHeight w:val="14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05" w:rsidRPr="001C0805" w:rsidRDefault="001C0805" w:rsidP="001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05" w:rsidRPr="001C0805" w:rsidRDefault="001C0805" w:rsidP="001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05" w:rsidRPr="001C0805" w:rsidRDefault="001C0805" w:rsidP="001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05" w:rsidRPr="001C0805" w:rsidRDefault="001C0805" w:rsidP="001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05" w:rsidRPr="001C0805" w:rsidRDefault="001C0805" w:rsidP="001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ФИО родителя (законного  представителя) пакет документов   получи</w:t>
            </w:r>
            <w:proofErr w:type="gramStart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 </w:t>
            </w:r>
          </w:p>
        </w:tc>
      </w:tr>
      <w:tr w:rsidR="001C0805" w:rsidRPr="001C0805" w:rsidTr="001C0805">
        <w:trPr>
          <w:trHeight w:val="14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05" w:rsidRPr="001C0805" w:rsidRDefault="001C0805" w:rsidP="001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05" w:rsidRPr="001C0805" w:rsidRDefault="001C0805" w:rsidP="001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05" w:rsidRPr="001C0805" w:rsidRDefault="001C0805" w:rsidP="001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05" w:rsidRPr="001C0805" w:rsidRDefault="001C0805" w:rsidP="001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05" w:rsidRPr="001C0805" w:rsidRDefault="001C0805" w:rsidP="001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____________ 20__ г.</w:t>
            </w:r>
          </w:p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Подпись:</w:t>
            </w:r>
          </w:p>
          <w:p w:rsidR="001C0805" w:rsidRPr="001C0805" w:rsidRDefault="001C0805" w:rsidP="001C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Расшифровка: </w:t>
            </w:r>
          </w:p>
        </w:tc>
      </w:tr>
    </w:tbl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5517" w:rsidRPr="001C0805" w:rsidRDefault="00405517" w:rsidP="00405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Приложение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405517" w:rsidRPr="001C0805" w:rsidRDefault="00405517" w:rsidP="004055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к Положению о </w:t>
      </w:r>
      <w:proofErr w:type="gramStart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психолого-педагогическом</w:t>
      </w:r>
      <w:proofErr w:type="gramEnd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405517" w:rsidRPr="00405517" w:rsidRDefault="00405517" w:rsidP="004055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консилиуме </w:t>
      </w:r>
      <w:proofErr w:type="gramStart"/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                </w:t>
      </w:r>
    </w:p>
    <w:p w:rsidR="00405517" w:rsidRDefault="00405517" w:rsidP="004055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общеобразовательного учреждения «Леоновская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405517" w:rsidRDefault="00405517" w:rsidP="004055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общеобразовательная школа»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филиала</w:t>
      </w:r>
    </w:p>
    <w:p w:rsidR="001C0805" w:rsidRPr="001C0805" w:rsidRDefault="001C0805" w:rsidP="001C0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eastAsia="ru-RU"/>
        </w:rPr>
      </w:pPr>
    </w:p>
    <w:p w:rsidR="001C0805" w:rsidRPr="001C0805" w:rsidRDefault="001C0805" w:rsidP="001C0805">
      <w:pPr>
        <w:spacing w:after="47" w:line="270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заседания психолого-педагогического консилиума</w:t>
      </w:r>
    </w:p>
    <w:p w:rsidR="001C0805" w:rsidRPr="00F3601F" w:rsidRDefault="00F3601F" w:rsidP="001C0805">
      <w:pPr>
        <w:widowControl w:val="0"/>
        <w:spacing w:after="416" w:line="270" w:lineRule="exact"/>
        <w:ind w:left="260"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F360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МБОУ «Леоновская СОШ»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 его филиала</w:t>
      </w:r>
    </w:p>
    <w:p w:rsidR="001C0805" w:rsidRPr="001C0805" w:rsidRDefault="001C0805" w:rsidP="001C0805">
      <w:pPr>
        <w:tabs>
          <w:tab w:val="left" w:leader="underscore" w:pos="702"/>
          <w:tab w:val="left" w:pos="6154"/>
          <w:tab w:val="right" w:pos="7182"/>
          <w:tab w:val="right" w:pos="9414"/>
          <w:tab w:val="right" w:pos="10076"/>
        </w:tabs>
        <w:spacing w:after="34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   «___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»_____________20____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г.</w:t>
      </w:r>
    </w:p>
    <w:p w:rsidR="001C0805" w:rsidRPr="001C0805" w:rsidRDefault="001C0805" w:rsidP="001C0805">
      <w:pPr>
        <w:widowControl w:val="0"/>
        <w:spacing w:after="372" w:line="360" w:lineRule="exact"/>
        <w:ind w:left="20" w:right="3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Присутствовали: </w:t>
      </w:r>
      <w:proofErr w:type="spellStart"/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И.О.Фамилия</w:t>
      </w:r>
      <w:proofErr w:type="spellEnd"/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(должность в ОУ, роль в </w:t>
      </w:r>
      <w:proofErr w:type="spellStart"/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ППк</w:t>
      </w:r>
      <w:proofErr w:type="spellEnd"/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),  </w:t>
      </w:r>
      <w:proofErr w:type="spellStart"/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И.О.Фамилия</w:t>
      </w:r>
      <w:proofErr w:type="spellEnd"/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(мать/отец ФИО </w:t>
      </w:r>
      <w:proofErr w:type="gramStart"/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обучающегося</w:t>
      </w:r>
      <w:proofErr w:type="gramEnd"/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).</w:t>
      </w:r>
    </w:p>
    <w:p w:rsidR="001C0805" w:rsidRPr="001C0805" w:rsidRDefault="001C0805" w:rsidP="001C0805">
      <w:pPr>
        <w:spacing w:after="46" w:line="270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1C0805" w:rsidRPr="001C0805" w:rsidRDefault="001C0805" w:rsidP="001C0805">
      <w:pPr>
        <w:keepNext/>
        <w:keepLines/>
        <w:widowControl w:val="0"/>
        <w:spacing w:after="0" w:line="490" w:lineRule="exact"/>
        <w:ind w:left="400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bookmark7"/>
      <w:r w:rsidRPr="00F3601F"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</w:rPr>
        <w:t>1</w:t>
      </w:r>
      <w:r w:rsidRPr="00F36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...</w:t>
      </w:r>
      <w:bookmarkEnd w:id="2"/>
    </w:p>
    <w:p w:rsidR="001C0805" w:rsidRPr="001C0805" w:rsidRDefault="001C0805" w:rsidP="001C0805">
      <w:pPr>
        <w:keepNext/>
        <w:keepLines/>
        <w:widowControl w:val="0"/>
        <w:spacing w:after="368" w:line="440" w:lineRule="exact"/>
        <w:ind w:left="400"/>
        <w:outlineLvl w:val="4"/>
        <w:rPr>
          <w:rFonts w:ascii="Times New Roman" w:hAnsi="Times New Roman" w:cs="Times New Roman"/>
          <w:bCs/>
          <w:sz w:val="28"/>
          <w:szCs w:val="28"/>
        </w:rPr>
      </w:pPr>
      <w:bookmarkStart w:id="3" w:name="bookmark8"/>
      <w:r w:rsidRPr="001C080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t>2</w:t>
      </w:r>
      <w:r w:rsidRPr="001C08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...</w:t>
      </w:r>
      <w:bookmarkEnd w:id="3"/>
    </w:p>
    <w:p w:rsidR="001C0805" w:rsidRPr="001C0805" w:rsidRDefault="001C0805" w:rsidP="001C0805">
      <w:pPr>
        <w:spacing w:after="62" w:line="270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заседания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C0805" w:rsidRPr="001C0805" w:rsidRDefault="001C0805" w:rsidP="001C0805">
      <w:pPr>
        <w:keepNext/>
        <w:keepLines/>
        <w:widowControl w:val="0"/>
        <w:spacing w:after="0" w:line="470" w:lineRule="exact"/>
        <w:ind w:left="400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9"/>
      <w:r w:rsidRPr="001C0805"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</w:rPr>
        <w:t>1</w:t>
      </w:r>
      <w:r w:rsidRPr="001C0805">
        <w:rPr>
          <w:rFonts w:ascii="CordiaUPC" w:hAnsi="CordiaUPC" w:cs="CordiaUPC"/>
          <w:color w:val="000000"/>
          <w:sz w:val="28"/>
          <w:szCs w:val="28"/>
          <w:shd w:val="clear" w:color="auto" w:fill="FFFFFF"/>
        </w:rPr>
        <w:t>. ...</w:t>
      </w:r>
      <w:bookmarkEnd w:id="4"/>
    </w:p>
    <w:p w:rsidR="001C0805" w:rsidRPr="001C0805" w:rsidRDefault="001C0805" w:rsidP="001C0805">
      <w:pPr>
        <w:keepNext/>
        <w:keepLines/>
        <w:widowControl w:val="0"/>
        <w:spacing w:after="392" w:line="320" w:lineRule="exact"/>
        <w:ind w:left="400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bookmark10"/>
      <w:r w:rsidRPr="001C080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2</w:t>
      </w:r>
      <w:r w:rsidRPr="001C0805">
        <w:rPr>
          <w:rFonts w:ascii="Corbel" w:hAnsi="Corbel" w:cs="Corbel"/>
          <w:color w:val="000000"/>
          <w:sz w:val="28"/>
          <w:szCs w:val="28"/>
          <w:shd w:val="clear" w:color="auto" w:fill="FFFFFF"/>
        </w:rPr>
        <w:t>. ...</w:t>
      </w:r>
      <w:bookmarkEnd w:id="5"/>
    </w:p>
    <w:p w:rsidR="001C0805" w:rsidRPr="001C0805" w:rsidRDefault="001C0805" w:rsidP="001C0805">
      <w:pPr>
        <w:spacing w:after="198" w:line="270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C0805" w:rsidRPr="001C0805" w:rsidRDefault="001C0805" w:rsidP="001C0805">
      <w:pPr>
        <w:keepNext/>
        <w:keepLines/>
        <w:widowControl w:val="0"/>
        <w:spacing w:after="12" w:line="300" w:lineRule="exact"/>
        <w:ind w:left="400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bookmark11"/>
      <w:r w:rsidRPr="001C080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1</w:t>
      </w:r>
      <w:r w:rsidRPr="001C0805">
        <w:rPr>
          <w:rFonts w:ascii="Corbel" w:hAnsi="Corbel" w:cs="Corbel"/>
          <w:color w:val="000000"/>
          <w:sz w:val="28"/>
          <w:szCs w:val="28"/>
          <w:shd w:val="clear" w:color="auto" w:fill="FFFFFF"/>
        </w:rPr>
        <w:t>. ...</w:t>
      </w:r>
      <w:bookmarkEnd w:id="6"/>
    </w:p>
    <w:p w:rsidR="001C0805" w:rsidRPr="001C0805" w:rsidRDefault="001C0805" w:rsidP="001C0805">
      <w:pPr>
        <w:keepNext/>
        <w:keepLines/>
        <w:widowControl w:val="0"/>
        <w:spacing w:after="339" w:line="300" w:lineRule="exact"/>
        <w:ind w:left="400"/>
        <w:outlineLvl w:val="4"/>
        <w:rPr>
          <w:rFonts w:ascii="Times New Roman" w:hAnsi="Times New Roman" w:cs="Times New Roman"/>
          <w:sz w:val="28"/>
          <w:szCs w:val="28"/>
        </w:rPr>
      </w:pPr>
      <w:bookmarkStart w:id="7" w:name="bookmark12"/>
      <w:r w:rsidRPr="001C080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2</w:t>
      </w:r>
      <w:r w:rsidRPr="001C0805">
        <w:rPr>
          <w:rFonts w:ascii="Corbel" w:hAnsi="Corbel" w:cs="Corbel"/>
          <w:color w:val="000000"/>
          <w:sz w:val="30"/>
          <w:szCs w:val="30"/>
          <w:shd w:val="clear" w:color="auto" w:fill="FFFFFF"/>
        </w:rPr>
        <w:t>. ...</w:t>
      </w:r>
      <w:bookmarkEnd w:id="7"/>
    </w:p>
    <w:p w:rsidR="001C0805" w:rsidRPr="001C0805" w:rsidRDefault="001C0805" w:rsidP="001C0805">
      <w:pPr>
        <w:widowControl w:val="0"/>
        <w:spacing w:after="36" w:line="365" w:lineRule="exact"/>
        <w:ind w:left="20" w:right="3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Приложения 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  <w:proofErr w:type="gramEnd"/>
    </w:p>
    <w:p w:rsidR="001C0805" w:rsidRPr="001C0805" w:rsidRDefault="001C0805" w:rsidP="001C0805">
      <w:pPr>
        <w:keepNext/>
        <w:keepLines/>
        <w:widowControl w:val="0"/>
        <w:spacing w:after="0" w:line="470" w:lineRule="exact"/>
        <w:ind w:left="400"/>
        <w:outlineLvl w:val="3"/>
        <w:rPr>
          <w:rFonts w:ascii="CordiaUPC" w:hAnsi="CordiaUPC" w:cs="CordiaUPC"/>
          <w:sz w:val="47"/>
          <w:szCs w:val="47"/>
        </w:rPr>
      </w:pPr>
      <w:bookmarkStart w:id="8" w:name="bookmark13"/>
      <w:r w:rsidRPr="001C080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1</w:t>
      </w:r>
      <w:r w:rsidRPr="001C0805">
        <w:rPr>
          <w:rFonts w:ascii="CordiaUPC" w:hAnsi="CordiaUPC" w:cs="CordiaUPC"/>
          <w:color w:val="000000"/>
          <w:sz w:val="47"/>
          <w:szCs w:val="47"/>
          <w:shd w:val="clear" w:color="auto" w:fill="FFFFFF"/>
        </w:rPr>
        <w:t>. ...</w:t>
      </w:r>
      <w:bookmarkEnd w:id="8"/>
    </w:p>
    <w:p w:rsidR="001C0805" w:rsidRPr="001C0805" w:rsidRDefault="001C0805" w:rsidP="001C0805">
      <w:pPr>
        <w:keepNext/>
        <w:keepLines/>
        <w:widowControl w:val="0"/>
        <w:spacing w:after="129" w:line="400" w:lineRule="exact"/>
        <w:ind w:left="400"/>
        <w:outlineLvl w:val="4"/>
        <w:rPr>
          <w:rFonts w:ascii="CordiaUPC" w:hAnsi="CordiaUPC" w:cs="CordiaUPC"/>
          <w:b/>
          <w:bCs/>
          <w:spacing w:val="10"/>
          <w:sz w:val="40"/>
          <w:szCs w:val="40"/>
        </w:rPr>
      </w:pPr>
      <w:bookmarkStart w:id="9" w:name="bookmark14"/>
      <w:r w:rsidRPr="001C0805">
        <w:rPr>
          <w:rFonts w:ascii="Times New Roman" w:hAnsi="Times New Roman" w:cs="Times New Roman"/>
          <w:b/>
          <w:bCs/>
          <w:noProof/>
          <w:color w:val="000000"/>
          <w:sz w:val="27"/>
          <w:szCs w:val="27"/>
          <w:shd w:val="clear" w:color="auto" w:fill="FFFFFF"/>
        </w:rPr>
        <w:t>2</w:t>
      </w:r>
      <w:r w:rsidRPr="001C0805">
        <w:rPr>
          <w:rFonts w:ascii="CordiaUPC" w:hAnsi="CordiaUPC" w:cs="CordiaUPC"/>
          <w:b/>
          <w:bCs/>
          <w:color w:val="000000"/>
          <w:spacing w:val="10"/>
          <w:sz w:val="40"/>
          <w:szCs w:val="40"/>
          <w:shd w:val="clear" w:color="auto" w:fill="FFFFFF"/>
        </w:rPr>
        <w:t>. ...</w:t>
      </w:r>
      <w:bookmarkEnd w:id="9"/>
    </w:p>
    <w:p w:rsidR="001C0805" w:rsidRPr="001C0805" w:rsidRDefault="001C0805" w:rsidP="001C0805">
      <w:pPr>
        <w:tabs>
          <w:tab w:val="left" w:leader="underscore" w:pos="8015"/>
        </w:tabs>
        <w:spacing w:after="0" w:line="360" w:lineRule="exact"/>
        <w:ind w:left="1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И.О.Фамилия</w:t>
      </w:r>
      <w:proofErr w:type="spellEnd"/>
    </w:p>
    <w:p w:rsidR="001C0805" w:rsidRPr="001C0805" w:rsidRDefault="001C0805" w:rsidP="001C0805">
      <w:pPr>
        <w:spacing w:after="0" w:line="360" w:lineRule="exact"/>
        <w:ind w:left="1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0805" w:rsidRPr="001C0805" w:rsidRDefault="001C0805" w:rsidP="001C0805">
      <w:pPr>
        <w:spacing w:after="0" w:line="360" w:lineRule="exact"/>
        <w:ind w:left="1420" w:right="434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И.О.Фамилия</w:t>
      </w:r>
      <w:proofErr w:type="spellEnd"/>
    </w:p>
    <w:p w:rsidR="001C0805" w:rsidRPr="001C0805" w:rsidRDefault="001C0805" w:rsidP="001C0805">
      <w:pPr>
        <w:spacing w:after="0" w:line="360" w:lineRule="exact"/>
        <w:ind w:left="1420" w:right="434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И.О.Фамилия</w:t>
      </w:r>
      <w:proofErr w:type="spellEnd"/>
    </w:p>
    <w:p w:rsidR="001C0805" w:rsidRPr="001C0805" w:rsidRDefault="001C0805" w:rsidP="001C0805">
      <w:pPr>
        <w:spacing w:after="0" w:line="360" w:lineRule="exact"/>
        <w:ind w:left="1420" w:right="141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присутствующие на заседании:</w:t>
      </w:r>
    </w:p>
    <w:p w:rsidR="001C0805" w:rsidRPr="001C0805" w:rsidRDefault="001C0805" w:rsidP="001C0805">
      <w:pPr>
        <w:spacing w:after="0" w:line="360" w:lineRule="exact"/>
        <w:ind w:left="14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И.О.Фамилия</w:t>
      </w:r>
      <w:proofErr w:type="spellEnd"/>
    </w:p>
    <w:p w:rsidR="001C0805" w:rsidRPr="001C0805" w:rsidRDefault="001C0805" w:rsidP="001C0805">
      <w:pPr>
        <w:spacing w:after="0" w:line="360" w:lineRule="exact"/>
        <w:ind w:left="14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И.О.Фамилия</w:t>
      </w:r>
      <w:proofErr w:type="spellEnd"/>
    </w:p>
    <w:p w:rsidR="00F3601F" w:rsidRDefault="001C0805" w:rsidP="001C0805">
      <w:pPr>
        <w:spacing w:after="0" w:line="360" w:lineRule="exact"/>
        <w:ind w:left="1420" w:firstLine="7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p w:rsidR="001C0805" w:rsidRPr="001C0805" w:rsidRDefault="001C0805" w:rsidP="001C0805">
      <w:pPr>
        <w:spacing w:after="0" w:line="360" w:lineRule="exact"/>
        <w:ind w:left="1420" w:firstLine="7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F3601F" w:rsidRDefault="001C0805" w:rsidP="00F36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F3601F"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F3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</w:p>
    <w:p w:rsidR="00F3601F" w:rsidRPr="001C0805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</w:t>
      </w: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F3601F" w:rsidRPr="001C0805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к Положению о </w:t>
      </w:r>
      <w:proofErr w:type="gramStart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психолого-педагогическом</w:t>
      </w:r>
      <w:proofErr w:type="gramEnd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F3601F" w:rsidRPr="00405517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консилиуме </w:t>
      </w:r>
      <w:proofErr w:type="gramStart"/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                </w:t>
      </w:r>
    </w:p>
    <w:p w:rsidR="00F3601F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общеобразовательного учреждения «Леоновская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F3601F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общеобразовательная школа»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филиала</w:t>
      </w:r>
    </w:p>
    <w:p w:rsidR="001C0805" w:rsidRPr="001C0805" w:rsidRDefault="001C0805" w:rsidP="00F3601F">
      <w:pPr>
        <w:spacing w:after="0" w:line="360" w:lineRule="exact"/>
        <w:ind w:left="1420" w:firstLine="700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</w:p>
    <w:p w:rsidR="001C0805" w:rsidRDefault="001C0805" w:rsidP="001C0805">
      <w:pPr>
        <w:spacing w:after="98" w:line="317" w:lineRule="exact"/>
        <w:ind w:lef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Коллегиальное заключение психолого-педагогического консилиума </w:t>
      </w:r>
      <w:r w:rsidR="00F3601F" w:rsidRPr="00F36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«Леоновская СОШ» и его филиала</w:t>
      </w:r>
    </w:p>
    <w:p w:rsidR="00F3601F" w:rsidRPr="001C0805" w:rsidRDefault="00F3601F" w:rsidP="001C0805">
      <w:pPr>
        <w:spacing w:after="98" w:line="317" w:lineRule="exact"/>
        <w:ind w:left="2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tabs>
          <w:tab w:val="left" w:leader="underscore" w:pos="1082"/>
          <w:tab w:val="left" w:leader="underscore" w:pos="3158"/>
          <w:tab w:val="left" w:leader="underscore" w:pos="3746"/>
        </w:tabs>
        <w:spacing w:after="172" w:line="270" w:lineRule="exact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»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20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года</w:t>
      </w:r>
    </w:p>
    <w:p w:rsidR="001C0805" w:rsidRPr="001C0805" w:rsidRDefault="001C0805" w:rsidP="001C0805">
      <w:pPr>
        <w:spacing w:after="92" w:line="270" w:lineRule="exact"/>
        <w:ind w:left="2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</w:t>
      </w:r>
    </w:p>
    <w:p w:rsidR="001C0805" w:rsidRPr="001C0805" w:rsidRDefault="001C0805" w:rsidP="001C0805">
      <w:pPr>
        <w:spacing w:after="0" w:line="370" w:lineRule="exact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601F" w:rsidRDefault="001C0805" w:rsidP="001C0805">
      <w:pPr>
        <w:tabs>
          <w:tab w:val="right" w:pos="8598"/>
        </w:tabs>
        <w:spacing w:after="0" w:line="370" w:lineRule="exact"/>
        <w:ind w:lef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обучающегося: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</w:p>
    <w:p w:rsidR="001C0805" w:rsidRPr="001C0805" w:rsidRDefault="001C0805" w:rsidP="001C0805">
      <w:pPr>
        <w:tabs>
          <w:tab w:val="right" w:pos="8598"/>
        </w:tabs>
        <w:spacing w:after="0" w:line="370" w:lineRule="exact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Класс/группа:</w:t>
      </w:r>
    </w:p>
    <w:p w:rsidR="001C0805" w:rsidRPr="001C0805" w:rsidRDefault="001C0805" w:rsidP="001C0805">
      <w:pPr>
        <w:spacing w:after="0" w:line="370" w:lineRule="exact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программа:</w:t>
      </w:r>
    </w:p>
    <w:p w:rsidR="001C0805" w:rsidRPr="001C0805" w:rsidRDefault="001C0805" w:rsidP="001C0805">
      <w:pPr>
        <w:spacing w:after="140" w:line="370" w:lineRule="exact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Причина направления на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0805" w:rsidRPr="001C0805" w:rsidRDefault="001C0805" w:rsidP="001C0805">
      <w:pPr>
        <w:spacing w:after="135" w:line="270" w:lineRule="exact"/>
        <w:ind w:left="2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Коллегиальное заключение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</w:p>
    <w:p w:rsidR="001C0805" w:rsidRPr="001C0805" w:rsidRDefault="001C0805" w:rsidP="001C0805">
      <w:pPr>
        <w:tabs>
          <w:tab w:val="left" w:leader="underscore" w:pos="10116"/>
        </w:tabs>
        <w:spacing w:after="98" w:line="317" w:lineRule="exact"/>
        <w:ind w:left="40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психолого-медико-педагогической помощи)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C0805" w:rsidRPr="001C0805" w:rsidRDefault="001C0805" w:rsidP="001C0805">
      <w:pPr>
        <w:tabs>
          <w:tab w:val="left" w:leader="underscore" w:pos="10116"/>
        </w:tabs>
        <w:spacing w:after="98" w:line="317" w:lineRule="exact"/>
        <w:ind w:left="40"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1C0805" w:rsidRPr="001C0805" w:rsidRDefault="001C0805" w:rsidP="001C0805">
      <w:pPr>
        <w:spacing w:after="757" w:line="20" w:lineRule="atLeast"/>
        <w:ind w:left="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педагогам:</w:t>
      </w:r>
    </w:p>
    <w:p w:rsidR="001C0805" w:rsidRPr="001C0805" w:rsidRDefault="001C0805" w:rsidP="001C0805">
      <w:pPr>
        <w:spacing w:after="757" w:line="20" w:lineRule="atLeast"/>
        <w:ind w:left="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05" w:rsidRPr="001C0805" w:rsidRDefault="001C0805" w:rsidP="001C0805">
      <w:pPr>
        <w:spacing w:after="757" w:line="20" w:lineRule="atLeast"/>
        <w:ind w:left="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родителям:</w:t>
      </w:r>
    </w:p>
    <w:p w:rsidR="001C0805" w:rsidRPr="001C0805" w:rsidRDefault="001C0805" w:rsidP="001C0805">
      <w:pPr>
        <w:spacing w:after="757" w:line="20" w:lineRule="atLeast"/>
        <w:ind w:left="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05" w:rsidRPr="001C0805" w:rsidRDefault="001C0805" w:rsidP="001C0805">
      <w:pPr>
        <w:spacing w:after="915" w:line="20" w:lineRule="atLeast"/>
        <w:ind w:left="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Приложение:</w:t>
      </w:r>
      <w:r w:rsidRPr="001C080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ab/>
      </w:r>
      <w:r w:rsidRPr="001C080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(планы</w:t>
      </w:r>
      <w:r w:rsidRPr="001C080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ab/>
        <w:t>коррекционно-развивающей работы, индивидуальный образовательный маршрут и другие необходимые материалы):</w:t>
      </w:r>
    </w:p>
    <w:p w:rsidR="001C0805" w:rsidRPr="001C0805" w:rsidRDefault="001C0805" w:rsidP="001C0805">
      <w:pPr>
        <w:tabs>
          <w:tab w:val="left" w:leader="underscore" w:pos="8015"/>
        </w:tabs>
        <w:spacing w:after="0" w:line="270" w:lineRule="exact"/>
        <w:ind w:left="1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C0805" w:rsidRPr="001C0805" w:rsidRDefault="001C0805" w:rsidP="001C0805">
      <w:pPr>
        <w:tabs>
          <w:tab w:val="left" w:leader="underscore" w:pos="8015"/>
        </w:tabs>
        <w:spacing w:after="0" w:line="270" w:lineRule="exact"/>
        <w:ind w:left="1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И.О.Фамилия</w:t>
      </w:r>
      <w:proofErr w:type="spellEnd"/>
    </w:p>
    <w:p w:rsidR="001C0805" w:rsidRPr="001C0805" w:rsidRDefault="001C0805" w:rsidP="001C0805">
      <w:pPr>
        <w:spacing w:after="0" w:line="270" w:lineRule="exact"/>
        <w:ind w:left="1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Члены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0805" w:rsidRPr="001C0805" w:rsidRDefault="001C0805" w:rsidP="001C0805">
      <w:pPr>
        <w:spacing w:after="140" w:line="320" w:lineRule="exact"/>
        <w:ind w:right="679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И. О. Фамилия</w:t>
      </w:r>
    </w:p>
    <w:p w:rsidR="001C0805" w:rsidRPr="001C0805" w:rsidRDefault="001C0805" w:rsidP="001C0805">
      <w:pPr>
        <w:spacing w:after="140" w:line="320" w:lineRule="exact"/>
        <w:ind w:right="679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И. О. Фамилия</w:t>
      </w:r>
    </w:p>
    <w:p w:rsidR="001C0805" w:rsidRPr="001C0805" w:rsidRDefault="001C0805" w:rsidP="001C0805">
      <w:pPr>
        <w:tabs>
          <w:tab w:val="left" w:leader="underscore" w:pos="5111"/>
          <w:tab w:val="left" w:leader="underscore" w:pos="10116"/>
        </w:tabs>
        <w:spacing w:after="0" w:line="270" w:lineRule="exact"/>
        <w:ind w:lef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805" w:rsidRPr="001C0805" w:rsidRDefault="001C0805" w:rsidP="001C0805">
      <w:pPr>
        <w:tabs>
          <w:tab w:val="left" w:leader="underscore" w:pos="5111"/>
          <w:tab w:val="left" w:leader="underscore" w:pos="10116"/>
        </w:tabs>
        <w:spacing w:after="0" w:line="270" w:lineRule="exact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решением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/__________________________________________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</w:t>
      </w:r>
    </w:p>
    <w:p w:rsidR="001C0805" w:rsidRPr="001C0805" w:rsidRDefault="001C0805" w:rsidP="001C0805">
      <w:pPr>
        <w:widowControl w:val="0"/>
        <w:spacing w:after="175" w:line="230" w:lineRule="exact"/>
        <w:ind w:left="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proofErr w:type="gramStart"/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>(подпись и ФИО (полностью) родителя (законного представителя)</w:t>
      </w:r>
      <w:proofErr w:type="gramEnd"/>
    </w:p>
    <w:p w:rsidR="001C0805" w:rsidRPr="001C0805" w:rsidRDefault="001C0805" w:rsidP="001C0805">
      <w:pPr>
        <w:tabs>
          <w:tab w:val="left" w:leader="underscore" w:pos="5111"/>
          <w:tab w:val="left" w:leader="underscore" w:pos="10116"/>
        </w:tabs>
        <w:spacing w:after="0" w:line="270" w:lineRule="exact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решением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(на)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</w:t>
      </w:r>
    </w:p>
    <w:p w:rsidR="001C0805" w:rsidRPr="001C0805" w:rsidRDefault="001C0805" w:rsidP="001C0805">
      <w:pPr>
        <w:widowControl w:val="0"/>
        <w:spacing w:after="175" w:line="230" w:lineRule="exact"/>
        <w:ind w:left="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proofErr w:type="gramStart"/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>(подпись и ФИО (полностью) родителя (законного представителя)</w:t>
      </w:r>
      <w:proofErr w:type="gramEnd"/>
    </w:p>
    <w:p w:rsidR="001C0805" w:rsidRPr="001C0805" w:rsidRDefault="001C0805" w:rsidP="001C0805">
      <w:pPr>
        <w:tabs>
          <w:tab w:val="left" w:leader="underscore" w:pos="10490"/>
        </w:tabs>
        <w:spacing w:after="703" w:line="20" w:lineRule="atLeast"/>
        <w:ind w:left="40" w:right="-2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решением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(на) частично, не согласен (на) с пунктами: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C0805" w:rsidRPr="00F3601F" w:rsidRDefault="001C0805" w:rsidP="001C0805">
      <w:pPr>
        <w:tabs>
          <w:tab w:val="left" w:leader="underscore" w:pos="10116"/>
        </w:tabs>
        <w:spacing w:after="703" w:line="20" w:lineRule="atLeast"/>
        <w:ind w:left="40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shd w:val="clear" w:color="auto" w:fill="FFFFFF"/>
          <w:lang w:eastAsia="ru-RU"/>
        </w:rPr>
      </w:pPr>
      <w:proofErr w:type="gramStart"/>
      <w:r w:rsidRPr="001C08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  <w:r w:rsidRPr="00F36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_</w:t>
      </w:r>
      <w:r w:rsidRPr="00F36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_</w:t>
      </w:r>
      <w:r w:rsidRPr="00F3601F">
        <w:rPr>
          <w:rFonts w:ascii="Times New Roman" w:eastAsia="Times New Roman" w:hAnsi="Times New Roman" w:cs="Times New Roman"/>
          <w:i/>
          <w:color w:val="000000"/>
          <w:sz w:val="23"/>
          <w:szCs w:val="23"/>
          <w:shd w:val="clear" w:color="auto" w:fill="FFFFFF"/>
          <w:lang w:eastAsia="ru-RU"/>
        </w:rPr>
        <w:t>(подпись и ФИО (полностью) родителя (законного представителя)</w:t>
      </w:r>
      <w:proofErr w:type="gramEnd"/>
    </w:p>
    <w:p w:rsidR="001C0805" w:rsidRPr="001C0805" w:rsidRDefault="001C0805" w:rsidP="001C0805">
      <w:pPr>
        <w:tabs>
          <w:tab w:val="left" w:leader="underscore" w:pos="10116"/>
        </w:tabs>
        <w:spacing w:after="703" w:line="20" w:lineRule="atLeast"/>
        <w:ind w:left="40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1C0805" w:rsidRPr="001C0805" w:rsidRDefault="001C0805" w:rsidP="001C0805">
      <w:pPr>
        <w:tabs>
          <w:tab w:val="left" w:leader="underscore" w:pos="10116"/>
        </w:tabs>
        <w:spacing w:after="703" w:line="20" w:lineRule="atLeast"/>
        <w:ind w:left="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01F" w:rsidRPr="001C0805" w:rsidRDefault="001C0805" w:rsidP="00F36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F3601F"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 w:rsidR="00F3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F3601F" w:rsidRPr="001C0805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к Положению о </w:t>
      </w:r>
      <w:proofErr w:type="gramStart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психолого-педагогическом</w:t>
      </w:r>
      <w:proofErr w:type="gramEnd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F3601F" w:rsidRPr="00405517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консилиуме </w:t>
      </w:r>
      <w:proofErr w:type="gramStart"/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                </w:t>
      </w:r>
    </w:p>
    <w:p w:rsidR="00F3601F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общеобразовательного учреждения «Леоновская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F3601F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общеобразовательная школа»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филиала</w:t>
      </w:r>
    </w:p>
    <w:p w:rsidR="001C0805" w:rsidRPr="001C0805" w:rsidRDefault="001C0805" w:rsidP="00F36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C0805" w:rsidRPr="001C0805" w:rsidRDefault="001C0805" w:rsidP="001C0805">
      <w:pPr>
        <w:spacing w:after="240" w:line="30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психолого-педагогического консилиума</w:t>
      </w:r>
    </w:p>
    <w:p w:rsidR="001C0805" w:rsidRPr="001C0805" w:rsidRDefault="001C0805" w:rsidP="001C0805">
      <w:pPr>
        <w:spacing w:after="240" w:line="30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для предоставления на ПМПК </w:t>
      </w:r>
    </w:p>
    <w:p w:rsidR="001C0805" w:rsidRPr="001C0805" w:rsidRDefault="001C0805" w:rsidP="001C0805">
      <w:pPr>
        <w:spacing w:after="240" w:line="300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дата рождения, группа/класс)</w:t>
      </w:r>
    </w:p>
    <w:p w:rsidR="001C0805" w:rsidRPr="001C0805" w:rsidRDefault="001C0805" w:rsidP="001C0805">
      <w:pPr>
        <w:widowControl w:val="0"/>
        <w:spacing w:after="0" w:line="322" w:lineRule="exact"/>
        <w:ind w:left="20"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0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Общие сведения: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931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поступления в образовательное учреждение;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931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обучения (полное наименование);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931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организации образования:</w:t>
      </w:r>
    </w:p>
    <w:p w:rsidR="001C0805" w:rsidRPr="001C0805" w:rsidRDefault="001C0805" w:rsidP="001C0805">
      <w:pPr>
        <w:widowControl w:val="0"/>
        <w:numPr>
          <w:ilvl w:val="0"/>
          <w:numId w:val="4"/>
        </w:numPr>
        <w:tabs>
          <w:tab w:val="left" w:pos="931"/>
        </w:tabs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/ классе</w:t>
      </w:r>
    </w:p>
    <w:p w:rsidR="001C0805" w:rsidRPr="001C0805" w:rsidRDefault="001C0805" w:rsidP="001C0805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Лекотека</w:t>
      </w:r>
      <w:proofErr w:type="spellEnd"/>
    </w:p>
    <w:p w:rsidR="001C0805" w:rsidRPr="001C0805" w:rsidRDefault="001C0805" w:rsidP="001C0805">
      <w:pPr>
        <w:keepNext/>
        <w:keepLines/>
        <w:widowControl w:val="0"/>
        <w:spacing w:after="0" w:line="270" w:lineRule="exact"/>
        <w:ind w:left="20"/>
        <w:jc w:val="both"/>
        <w:outlineLvl w:val="3"/>
        <w:rPr>
          <w:rFonts w:ascii="Times New Roman" w:hAnsi="Times New Roman"/>
          <w:sz w:val="28"/>
          <w:szCs w:val="28"/>
        </w:rPr>
      </w:pPr>
      <w:bookmarkStart w:id="10" w:name="bookmark15"/>
      <w:r w:rsidRPr="001C0805">
        <w:rPr>
          <w:color w:val="000000"/>
          <w:sz w:val="28"/>
          <w:szCs w:val="28"/>
          <w:shd w:val="clear" w:color="auto" w:fill="FFFFFF"/>
        </w:rPr>
        <w:t>и др.);</w:t>
      </w:r>
      <w:bookmarkEnd w:id="10"/>
    </w:p>
    <w:p w:rsidR="001C0805" w:rsidRPr="001C0805" w:rsidRDefault="001C0805" w:rsidP="001C0805">
      <w:pPr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класс: общеобразовательный, отдельный для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...;</w:t>
      </w:r>
    </w:p>
    <w:p w:rsidR="001C0805" w:rsidRPr="001C0805" w:rsidRDefault="001C0805" w:rsidP="001C0805">
      <w:pPr>
        <w:widowControl w:val="0"/>
        <w:numPr>
          <w:ilvl w:val="0"/>
          <w:numId w:val="4"/>
        </w:numPr>
        <w:tabs>
          <w:tab w:val="left" w:pos="931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дому;</w:t>
      </w:r>
    </w:p>
    <w:p w:rsidR="001C0805" w:rsidRPr="001C0805" w:rsidRDefault="001C0805" w:rsidP="001C0805">
      <w:pPr>
        <w:widowControl w:val="0"/>
        <w:numPr>
          <w:ilvl w:val="0"/>
          <w:numId w:val="4"/>
        </w:numPr>
        <w:tabs>
          <w:tab w:val="left" w:pos="931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семейного образования;</w:t>
      </w:r>
    </w:p>
    <w:p w:rsidR="001C0805" w:rsidRPr="001C0805" w:rsidRDefault="001C0805" w:rsidP="001C0805">
      <w:pPr>
        <w:widowControl w:val="0"/>
        <w:numPr>
          <w:ilvl w:val="0"/>
          <w:numId w:val="4"/>
        </w:numPr>
        <w:tabs>
          <w:tab w:val="left" w:pos="931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сетевая форма реализации образовательных программ;</w:t>
      </w:r>
    </w:p>
    <w:p w:rsidR="001C0805" w:rsidRPr="001C0805" w:rsidRDefault="001C0805" w:rsidP="001C0805">
      <w:pPr>
        <w:widowControl w:val="0"/>
        <w:numPr>
          <w:ilvl w:val="0"/>
          <w:numId w:val="4"/>
        </w:numPr>
        <w:tabs>
          <w:tab w:val="left" w:pos="931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применением дистанционных технологий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931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931"/>
          <w:tab w:val="right" w:pos="4648"/>
          <w:tab w:val="right" w:pos="10234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семьи 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(перечислить, с кем проживает ребенок - родственные</w:t>
      </w:r>
      <w:proofErr w:type="gramEnd"/>
    </w:p>
    <w:p w:rsidR="001C0805" w:rsidRPr="001C0805" w:rsidRDefault="001C0805" w:rsidP="001C0805">
      <w:pPr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и количество детей/взрослых);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931"/>
          <w:tab w:val="right" w:pos="10234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трудности, переживаемые в семье (материальные, хроническая</w:t>
      </w:r>
      <w:proofErr w:type="gramEnd"/>
    </w:p>
    <w:p w:rsidR="001C0805" w:rsidRPr="001C0805" w:rsidRDefault="001C0805" w:rsidP="001C0805">
      <w:pPr>
        <w:tabs>
          <w:tab w:val="right" w:pos="4648"/>
          <w:tab w:val="right" w:pos="10234"/>
        </w:tabs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психотравматизация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особо отмечается наличие жестокого отношения к ребенку, факт проживания 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совместно с ребенком родственников с асоциальным или 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1C0805" w:rsidRPr="001C0805" w:rsidRDefault="001C0805" w:rsidP="001C0805">
      <w:pPr>
        <w:widowControl w:val="0"/>
        <w:tabs>
          <w:tab w:val="right" w:pos="4648"/>
          <w:tab w:val="right" w:pos="10234"/>
        </w:tabs>
        <w:spacing w:after="0" w:line="317" w:lineRule="exact"/>
        <w:ind w:left="20"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Информация</w:t>
      </w:r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ab/>
        <w:t xml:space="preserve"> об условиях и результатах образования ребенка</w:t>
      </w:r>
      <w:r w:rsidRPr="001C08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60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образовательной организации:</w:t>
      </w:r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419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419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характеристика познавательного, речевого, двигательного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437"/>
        </w:tabs>
        <w:spacing w:after="0" w:line="322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437"/>
        </w:tabs>
        <w:spacing w:after="0" w:line="322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"/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437"/>
        </w:tabs>
        <w:spacing w:after="0" w:line="322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освоения программного материала: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940"/>
        </w:tabs>
        <w:spacing w:after="0" w:line="322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программа, по которой обучается ребенок (авторы или название ОП/АОП);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940"/>
        </w:tabs>
        <w:spacing w:after="0" w:line="322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объема знаний, умений и навыков требованиям программы</w:t>
      </w:r>
    </w:p>
    <w:p w:rsidR="001C0805" w:rsidRPr="001C0805" w:rsidRDefault="001C0805" w:rsidP="001C0805">
      <w:pPr>
        <w:tabs>
          <w:tab w:val="left" w:pos="3794"/>
        </w:tabs>
        <w:spacing w:after="0" w:line="322" w:lineRule="exact"/>
        <w:ind w:left="4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незначительна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C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невысокая, неравномерная).</w:t>
      </w:r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202"/>
        </w:tabs>
        <w:spacing w:after="0" w:line="322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Особенности, влияющие на результативность обучения: </w:t>
      </w:r>
      <w:r w:rsidRPr="001C0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мотивация к обучению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(фактически не проявляется, недостаточная, нестабильная), </w:t>
      </w:r>
      <w:proofErr w:type="spellStart"/>
      <w:r w:rsidRPr="001C0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сензитивностъ</w:t>
      </w:r>
      <w:proofErr w:type="spellEnd"/>
      <w:r w:rsidRPr="001C0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отношениях с педагогами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 w:rsidRPr="001C0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эмоциональная напряженность 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proofErr w:type="spellStart"/>
      <w:r w:rsidRPr="001C0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истощаемостъ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(высокая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очевидным снижением качества деятельности и пр., умеренная, незначительная) и др.</w:t>
      </w:r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202"/>
        </w:tabs>
        <w:spacing w:after="0" w:line="322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</w:t>
      </w:r>
    </w:p>
    <w:p w:rsidR="001C0805" w:rsidRPr="001C0805" w:rsidRDefault="001C0805" w:rsidP="001C0805">
      <w:pPr>
        <w:widowControl w:val="0"/>
        <w:tabs>
          <w:tab w:val="left" w:pos="1053"/>
        </w:tabs>
        <w:spacing w:after="0" w:line="322" w:lineRule="exact"/>
        <w:ind w:left="4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 (занятия с логопедом, дефектологом, психологом, репетиторство).</w:t>
      </w:r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053"/>
        </w:tabs>
        <w:spacing w:after="0" w:line="322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начались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/закончились занятия), регулярность посещения этих занятий, выполнение домашних заданий этих специалистов.</w:t>
      </w:r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053"/>
        </w:tabs>
        <w:spacing w:after="0" w:line="322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взросления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"/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940"/>
        </w:tabs>
        <w:spacing w:after="0" w:line="322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  <w:proofErr w:type="gramEnd"/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940"/>
        </w:tabs>
        <w:spacing w:after="0" w:line="270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занятости во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внеучебное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(имеет ли круг обязанностей, как</w:t>
      </w:r>
      <w:proofErr w:type="gramEnd"/>
    </w:p>
    <w:p w:rsidR="001C0805" w:rsidRPr="001C0805" w:rsidRDefault="001C0805" w:rsidP="001C0805">
      <w:pPr>
        <w:spacing w:after="0" w:line="270" w:lineRule="exact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 к их выполнению);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учебе (наличие предпочитаемых предметов, любимых учителей);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педагогическим воздействиям (описать воздействия и реакцию на них);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общения со сверстниками в системе ценностей обучающегося (приоритетная, второстепенная);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значимость виртуального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самосознание (самооценка);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принадлежность к молодежной субкультур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spellStart"/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психосексуального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религиозные убеждения (не актуализирует, навязывает другим);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отношения с семьей (описание известных педагогам фактов: кого слушается, к кому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привязан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эмоциональная связь с семьей ухудшена/утрачена);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жизненные планы и профессиональные намерения.</w:t>
      </w:r>
    </w:p>
    <w:p w:rsidR="001C0805" w:rsidRPr="001C0805" w:rsidRDefault="001C0805" w:rsidP="001C0805">
      <w:pPr>
        <w:widowControl w:val="0"/>
        <w:spacing w:after="0" w:line="317" w:lineRule="exact"/>
        <w:ind w:left="20" w:firstLine="700"/>
        <w:jc w:val="both"/>
        <w:rPr>
          <w:rFonts w:ascii="Times New Roman" w:hAnsi="Times New Roman"/>
          <w:i/>
          <w:iCs/>
          <w:sz w:val="28"/>
          <w:szCs w:val="28"/>
        </w:rPr>
      </w:pPr>
      <w:r w:rsidRPr="001C0805">
        <w:rPr>
          <w:i/>
          <w:iCs/>
          <w:color w:val="000000"/>
          <w:sz w:val="28"/>
          <w:szCs w:val="28"/>
          <w:shd w:val="clear" w:color="auto" w:fill="FFFFFF"/>
        </w:rPr>
        <w:t>Поведенческие девиации</w:t>
      </w:r>
      <w:r w:rsidRPr="001C0805">
        <w:rPr>
          <w:i/>
          <w:iCs/>
          <w:color w:val="000000"/>
          <w:sz w:val="28"/>
          <w:szCs w:val="28"/>
          <w:shd w:val="clear" w:color="auto" w:fill="FFFFFF"/>
          <w:vertAlign w:val="superscript"/>
        </w:rPr>
        <w:footnoteReference w:id="3"/>
      </w:r>
      <w:r w:rsidRPr="001C0805">
        <w:rPr>
          <w:i/>
          <w:iCs/>
          <w:color w:val="000000"/>
          <w:sz w:val="28"/>
          <w:szCs w:val="28"/>
          <w:shd w:val="clear" w:color="auto" w:fill="FFFFFF"/>
        </w:rPr>
        <w:t>: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совершенные в прошлом или текущие правонарушения;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самовольных уходов из дома, бродяжничество;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оппозиционные установки (спорит, отказывается) либо негативизм (делает наоборот);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к курению, алкоголю, наркотикам, другим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сквернословие;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злости и/или ненависти к окружающим (конкретизировать);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firstLine="70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компьютерным играм (равнодушен, интерес, зависимость</w:t>
      </w:r>
      <w:r w:rsidRPr="001C0805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7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повышенная внушаемость (влияние авторитетов, влияние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дисфункциональных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сверстников, подверженность влиянию моды, средств массовой информации и пр.);</w:t>
      </w:r>
    </w:p>
    <w:p w:rsidR="001C0805" w:rsidRPr="001C0805" w:rsidRDefault="001C0805" w:rsidP="001C0805">
      <w:pPr>
        <w:widowControl w:val="0"/>
        <w:numPr>
          <w:ilvl w:val="0"/>
          <w:numId w:val="3"/>
        </w:numPr>
        <w:tabs>
          <w:tab w:val="left" w:pos="882"/>
        </w:tabs>
        <w:spacing w:after="0" w:line="312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дезадаптивные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черты личности (конкретизировать).</w:t>
      </w:r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179"/>
        </w:tabs>
        <w:spacing w:after="0" w:line="31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проведении индивидуальной профилактической работы (конкретизировать).</w:t>
      </w:r>
    </w:p>
    <w:p w:rsidR="001C0805" w:rsidRPr="001C0805" w:rsidRDefault="001C0805" w:rsidP="001C0805">
      <w:pPr>
        <w:widowControl w:val="0"/>
        <w:numPr>
          <w:ilvl w:val="0"/>
          <w:numId w:val="5"/>
        </w:numPr>
        <w:tabs>
          <w:tab w:val="left" w:pos="1179"/>
        </w:tabs>
        <w:spacing w:after="0" w:line="31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1C0805" w:rsidRPr="001C0805" w:rsidRDefault="001C0805" w:rsidP="001C0805">
      <w:pPr>
        <w:widowControl w:val="0"/>
        <w:spacing w:after="0" w:line="270" w:lineRule="exact"/>
        <w:ind w:left="40" w:firstLine="700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1C0805" w:rsidRPr="001C0805" w:rsidRDefault="001C0805" w:rsidP="001C0805">
      <w:pPr>
        <w:widowControl w:val="0"/>
        <w:spacing w:after="0" w:line="270" w:lineRule="exact"/>
        <w:ind w:left="40" w:firstLine="700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F360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Дата составления документа.</w:t>
      </w:r>
    </w:p>
    <w:p w:rsidR="001C0805" w:rsidRPr="00F3601F" w:rsidRDefault="001C0805" w:rsidP="001C0805">
      <w:pPr>
        <w:widowControl w:val="0"/>
        <w:spacing w:after="0" w:line="672" w:lineRule="exact"/>
        <w:ind w:left="40" w:right="33" w:firstLine="700"/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</w:pPr>
      <w:r w:rsidRPr="00F360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Подпись председателя </w:t>
      </w:r>
      <w:proofErr w:type="spellStart"/>
      <w:r w:rsidRPr="00F360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ППк</w:t>
      </w:r>
      <w:proofErr w:type="spellEnd"/>
      <w:r w:rsidRPr="00F360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Печать образовательной организации</w:t>
      </w:r>
      <w:r w:rsidRPr="00F3601F">
        <w:rPr>
          <w:rFonts w:ascii="Times New Roman" w:hAnsi="Times New Roman" w:cs="Times New Roman"/>
          <w:iCs/>
          <w:color w:val="000000"/>
          <w:sz w:val="27"/>
          <w:szCs w:val="27"/>
          <w:shd w:val="clear" w:color="auto" w:fill="FFFFFF"/>
        </w:rPr>
        <w:t>.</w:t>
      </w:r>
      <w:r w:rsidRPr="00F3601F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 </w:t>
      </w:r>
    </w:p>
    <w:p w:rsidR="001C0805" w:rsidRPr="001C0805" w:rsidRDefault="001C0805" w:rsidP="001C0805">
      <w:pPr>
        <w:widowControl w:val="0"/>
        <w:spacing w:after="0" w:line="672" w:lineRule="exact"/>
        <w:ind w:right="33"/>
        <w:rPr>
          <w:i/>
          <w:iCs/>
          <w:sz w:val="28"/>
          <w:szCs w:val="28"/>
        </w:rPr>
      </w:pPr>
      <w:r w:rsidRPr="001C08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Дополнительно:</w:t>
      </w:r>
    </w:p>
    <w:p w:rsidR="001C0805" w:rsidRPr="001C0805" w:rsidRDefault="001C0805" w:rsidP="001C0805">
      <w:pPr>
        <w:widowControl w:val="0"/>
        <w:numPr>
          <w:ilvl w:val="0"/>
          <w:numId w:val="6"/>
        </w:numPr>
        <w:tabs>
          <w:tab w:val="left" w:pos="1016"/>
        </w:tabs>
        <w:spacing w:after="0" w:line="322" w:lineRule="exact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АОП - указать коррекционно-развивающие курсы, динамику в коррекции нарушений;</w:t>
      </w:r>
    </w:p>
    <w:p w:rsidR="001C0805" w:rsidRPr="001C0805" w:rsidRDefault="001C0805" w:rsidP="001C0805">
      <w:pPr>
        <w:widowControl w:val="0"/>
        <w:numPr>
          <w:ilvl w:val="0"/>
          <w:numId w:val="6"/>
        </w:numPr>
        <w:tabs>
          <w:tab w:val="left" w:pos="1016"/>
        </w:tabs>
        <w:spacing w:after="0" w:line="322" w:lineRule="exact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1C0805" w:rsidRPr="001C0805" w:rsidRDefault="001C0805" w:rsidP="001C0805">
      <w:pPr>
        <w:widowControl w:val="0"/>
        <w:numPr>
          <w:ilvl w:val="0"/>
          <w:numId w:val="6"/>
        </w:numPr>
        <w:tabs>
          <w:tab w:val="left" w:pos="1016"/>
        </w:tabs>
        <w:spacing w:after="0" w:line="322" w:lineRule="exact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1C0805" w:rsidRPr="001C0805" w:rsidRDefault="001C0805" w:rsidP="001C0805">
      <w:pPr>
        <w:widowControl w:val="0"/>
        <w:numPr>
          <w:ilvl w:val="0"/>
          <w:numId w:val="6"/>
        </w:numPr>
        <w:tabs>
          <w:tab w:val="left" w:pos="1016"/>
        </w:tabs>
        <w:spacing w:after="0" w:line="322" w:lineRule="exact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может быть дополнено исходя из индивидуальных особенностей </w:t>
      </w:r>
      <w:proofErr w:type="gram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0805" w:rsidRPr="001C0805" w:rsidRDefault="001C0805" w:rsidP="001C0805">
      <w:pPr>
        <w:widowControl w:val="0"/>
        <w:numPr>
          <w:ilvl w:val="0"/>
          <w:numId w:val="6"/>
        </w:numPr>
        <w:tabs>
          <w:tab w:val="left" w:pos="1016"/>
        </w:tabs>
        <w:spacing w:after="0" w:line="322" w:lineRule="exact"/>
        <w:ind w:left="4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отсутствие в образовательной организации психолого-педагогического консилиума, Представление готовится педагогом или специалистом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педагогического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профиля, в динамике наблюдающим ребенка (воспитатель/ учитель начальных классов/ классный руководитель/ мастер производственного обучения /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/психолог/дефектолог).</w:t>
      </w:r>
    </w:p>
    <w:p w:rsidR="001C0805" w:rsidRPr="001C0805" w:rsidRDefault="001C0805" w:rsidP="001C0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C0805" w:rsidRPr="001C0805">
          <w:pgSz w:w="11909" w:h="16838"/>
          <w:pgMar w:top="1135" w:right="826" w:bottom="875" w:left="844" w:header="0" w:footer="3" w:gutter="0"/>
          <w:pgNumType w:start="12"/>
          <w:cols w:space="720"/>
        </w:sectPr>
      </w:pPr>
    </w:p>
    <w:p w:rsidR="00F3601F" w:rsidRPr="001C0805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Приложение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F3601F" w:rsidRPr="001C0805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к Положению о </w:t>
      </w:r>
      <w:proofErr w:type="gramStart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психолого-педагогическом</w:t>
      </w:r>
      <w:proofErr w:type="gramEnd"/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F3601F" w:rsidRPr="00405517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1C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консилиуме </w:t>
      </w:r>
      <w:proofErr w:type="gramStart"/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                </w:t>
      </w:r>
    </w:p>
    <w:p w:rsidR="00F3601F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общеобразовательного учреждения </w:t>
      </w:r>
      <w:r w:rsidRPr="00F3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«Леоновская </w:t>
      </w:r>
    </w:p>
    <w:p w:rsidR="001C0805" w:rsidRPr="001C0805" w:rsidRDefault="00F3601F" w:rsidP="00F3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общеобразовательная школа»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его </w:t>
      </w:r>
      <w:r w:rsidRPr="00405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филиала</w:t>
      </w:r>
    </w:p>
    <w:p w:rsidR="001C0805" w:rsidRPr="001C0805" w:rsidRDefault="001C0805" w:rsidP="001C0805">
      <w:pPr>
        <w:spacing w:after="461" w:line="322" w:lineRule="exact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1C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</w:p>
    <w:p w:rsidR="001C0805" w:rsidRPr="001C0805" w:rsidRDefault="001C0805" w:rsidP="001C0805">
      <w:pPr>
        <w:widowControl w:val="0"/>
        <w:tabs>
          <w:tab w:val="left" w:pos="1419"/>
        </w:tabs>
        <w:spacing w:after="0" w:line="317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805" w:rsidRPr="001C0805" w:rsidRDefault="001C0805" w:rsidP="001C080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1C0805" w:rsidRPr="001C0805" w:rsidRDefault="001C0805" w:rsidP="001C0805">
      <w:pPr>
        <w:spacing w:after="9" w:line="20" w:lineRule="atLeast"/>
        <w:ind w:left="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Я,___________________________________________________________________________</w:t>
      </w:r>
    </w:p>
    <w:p w:rsidR="001C0805" w:rsidRPr="00F3601F" w:rsidRDefault="001C0805" w:rsidP="001C0805">
      <w:pPr>
        <w:widowControl w:val="0"/>
        <w:spacing w:after="612" w:line="20" w:lineRule="atLeast"/>
        <w:ind w:right="240"/>
        <w:contextualSpacing/>
        <w:jc w:val="center"/>
        <w:rPr>
          <w:rFonts w:ascii="Times New Roman" w:hAnsi="Times New Roman" w:cs="Times New Roman"/>
          <w:iCs/>
          <w:sz w:val="23"/>
          <w:szCs w:val="23"/>
          <w:shd w:val="clear" w:color="auto" w:fill="FFFFFF"/>
        </w:rPr>
      </w:pPr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>ФИО родителя (законного представителя) обучающегося</w:t>
      </w:r>
    </w:p>
    <w:p w:rsidR="001C0805" w:rsidRPr="001C0805" w:rsidRDefault="001C0805" w:rsidP="001C0805">
      <w:pPr>
        <w:widowControl w:val="0"/>
        <w:tabs>
          <w:tab w:val="left" w:pos="195"/>
        </w:tabs>
        <w:spacing w:after="612" w:line="20" w:lineRule="atLeast"/>
        <w:ind w:right="240"/>
        <w:contextualSpacing/>
        <w:rPr>
          <w:rFonts w:ascii="Times New Roman" w:hAnsi="Times New Roman" w:cs="Times New Roman"/>
          <w:i/>
          <w:iCs/>
          <w:sz w:val="23"/>
          <w:szCs w:val="23"/>
        </w:rPr>
      </w:pPr>
      <w:r w:rsidRPr="001C0805">
        <w:rPr>
          <w:rFonts w:ascii="Times New Roman" w:hAnsi="Times New Roman" w:cs="Times New Roman"/>
          <w:i/>
          <w:iCs/>
          <w:sz w:val="23"/>
          <w:szCs w:val="23"/>
        </w:rPr>
        <w:tab/>
        <w:t>__________________________________________________________</w:t>
      </w:r>
      <w:r w:rsidR="00737A04">
        <w:rPr>
          <w:rFonts w:ascii="Times New Roman" w:hAnsi="Times New Roman" w:cs="Times New Roman"/>
          <w:i/>
          <w:iCs/>
          <w:sz w:val="23"/>
          <w:szCs w:val="23"/>
        </w:rPr>
        <w:t>___________________</w:t>
      </w:r>
      <w:r w:rsidRPr="001C0805">
        <w:rPr>
          <w:rFonts w:ascii="Times New Roman" w:hAnsi="Times New Roman" w:cs="Times New Roman"/>
          <w:i/>
          <w:iCs/>
          <w:sz w:val="23"/>
          <w:szCs w:val="23"/>
        </w:rPr>
        <w:t xml:space="preserve">    ________________________________________________________________________________________</w:t>
      </w:r>
      <w:r w:rsidR="00737A04">
        <w:rPr>
          <w:rFonts w:ascii="Times New Roman" w:hAnsi="Times New Roman" w:cs="Times New Roman"/>
          <w:i/>
          <w:iCs/>
          <w:sz w:val="23"/>
          <w:szCs w:val="23"/>
        </w:rPr>
        <w:t>______________________________________________________________________</w:t>
      </w:r>
    </w:p>
    <w:p w:rsidR="001C0805" w:rsidRPr="001C0805" w:rsidRDefault="001C0805" w:rsidP="001C0805">
      <w:pPr>
        <w:widowControl w:val="0"/>
        <w:spacing w:after="364" w:line="20" w:lineRule="atLeast"/>
        <w:ind w:right="240"/>
        <w:contextualSpacing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 xml:space="preserve"> (номер, сери паспорта, когда и кем выдан)</w:t>
      </w:r>
    </w:p>
    <w:p w:rsidR="001C0805" w:rsidRPr="001C0805" w:rsidRDefault="001C0805" w:rsidP="001C0805">
      <w:pPr>
        <w:spacing w:after="0" w:line="20" w:lineRule="atLeast"/>
        <w:ind w:lef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родителем (законным представителем)</w:t>
      </w:r>
    </w:p>
    <w:p w:rsidR="001C0805" w:rsidRPr="00F3601F" w:rsidRDefault="001C0805" w:rsidP="001C0805">
      <w:pPr>
        <w:widowControl w:val="0"/>
        <w:spacing w:after="632" w:line="20" w:lineRule="atLeast"/>
        <w:ind w:left="1440"/>
        <w:contextualSpacing/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</w:pPr>
      <w:r w:rsidRPr="00F3601F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(</w:t>
      </w:r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>нужное подчеркнуть</w:t>
      </w:r>
      <w:r w:rsidRPr="00F3601F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)</w:t>
      </w:r>
    </w:p>
    <w:p w:rsidR="001C0805" w:rsidRPr="001C0805" w:rsidRDefault="001C0805" w:rsidP="001C0805">
      <w:pPr>
        <w:widowControl w:val="0"/>
        <w:spacing w:after="632" w:line="20" w:lineRule="atLeast"/>
        <w:contextualSpacing/>
        <w:rPr>
          <w:rFonts w:ascii="Times New Roman" w:hAnsi="Times New Roman" w:cs="Times New Roman"/>
          <w:i/>
          <w:iCs/>
          <w:sz w:val="23"/>
          <w:szCs w:val="23"/>
        </w:rPr>
      </w:pPr>
      <w:r w:rsidRPr="001C0805">
        <w:rPr>
          <w:rFonts w:ascii="Times New Roman" w:hAnsi="Times New Roman" w:cs="Times New Roman"/>
          <w:i/>
          <w:iCs/>
          <w:sz w:val="23"/>
          <w:szCs w:val="23"/>
        </w:rPr>
        <w:t>___________________________________________________________________________________________________________________________________________________________________________________</w:t>
      </w:r>
      <w:r w:rsidR="00737A04">
        <w:rPr>
          <w:rFonts w:ascii="Times New Roman" w:hAnsi="Times New Roman" w:cs="Times New Roman"/>
          <w:i/>
          <w:iCs/>
          <w:sz w:val="23"/>
          <w:szCs w:val="23"/>
        </w:rPr>
        <w:t>_______________________________________________________________</w:t>
      </w:r>
      <w:r w:rsidRPr="001C0805">
        <w:rPr>
          <w:rFonts w:ascii="Times New Roman" w:hAnsi="Times New Roman" w:cs="Times New Roman"/>
          <w:i/>
          <w:iCs/>
          <w:sz w:val="23"/>
          <w:szCs w:val="23"/>
        </w:rPr>
        <w:t>_</w:t>
      </w:r>
    </w:p>
    <w:p w:rsidR="001C0805" w:rsidRPr="001C0805" w:rsidRDefault="001C0805" w:rsidP="001C0805">
      <w:pPr>
        <w:widowControl w:val="0"/>
        <w:spacing w:after="984" w:line="20" w:lineRule="atLeast"/>
        <w:ind w:left="20"/>
        <w:contextualSpacing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>(ФИО, класс/ группа, в котором/ой обучается обучающийся, дата (</w:t>
      </w:r>
      <w:proofErr w:type="spellStart"/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>дд.мм</w:t>
      </w:r>
      <w:proofErr w:type="gramStart"/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>.г</w:t>
      </w:r>
      <w:proofErr w:type="gramEnd"/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>г</w:t>
      </w:r>
      <w:proofErr w:type="spellEnd"/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>.) рождения)</w:t>
      </w:r>
    </w:p>
    <w:p w:rsidR="001C0805" w:rsidRPr="001C0805" w:rsidRDefault="001C0805" w:rsidP="001C0805">
      <w:pPr>
        <w:spacing w:after="592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 согласие на проведение психолого-педагогического обследования.</w:t>
      </w:r>
    </w:p>
    <w:p w:rsidR="001C0805" w:rsidRPr="001C0805" w:rsidRDefault="001C0805" w:rsidP="001C0805">
      <w:pPr>
        <w:tabs>
          <w:tab w:val="right" w:pos="697"/>
          <w:tab w:val="right" w:pos="2655"/>
          <w:tab w:val="right" w:pos="3412"/>
        </w:tabs>
        <w:spacing w:after="14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___________20___г.</w:t>
      </w:r>
      <w:r w:rsidRPr="001C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/____________/___________________________________________</w:t>
      </w:r>
    </w:p>
    <w:p w:rsidR="001C0805" w:rsidRPr="001C0805" w:rsidRDefault="001C0805" w:rsidP="001C0805">
      <w:pPr>
        <w:widowControl w:val="0"/>
        <w:tabs>
          <w:tab w:val="right" w:pos="7831"/>
          <w:tab w:val="right" w:pos="8782"/>
        </w:tabs>
        <w:spacing w:after="0" w:line="230" w:lineRule="exact"/>
        <w:ind w:left="390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 xml:space="preserve">(подпись)             (расшифровка </w:t>
      </w:r>
      <w:r w:rsidRPr="00F3601F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ab/>
        <w:t>подписи)</w:t>
      </w:r>
    </w:p>
    <w:p w:rsidR="007F7E6D" w:rsidRPr="00F3601F" w:rsidRDefault="007F7E6D">
      <w:pPr>
        <w:rPr>
          <w:rFonts w:ascii="Times New Roman" w:hAnsi="Times New Roman" w:cs="Times New Roman"/>
        </w:rPr>
      </w:pPr>
    </w:p>
    <w:sectPr w:rsidR="007F7E6D" w:rsidRPr="00F3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4D" w:rsidRDefault="0015314D" w:rsidP="001C0805">
      <w:pPr>
        <w:spacing w:after="0" w:line="240" w:lineRule="auto"/>
      </w:pPr>
      <w:r>
        <w:separator/>
      </w:r>
    </w:p>
  </w:endnote>
  <w:endnote w:type="continuationSeparator" w:id="0">
    <w:p w:rsidR="0015314D" w:rsidRDefault="0015314D" w:rsidP="001C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4D" w:rsidRDefault="0015314D" w:rsidP="001C0805">
      <w:pPr>
        <w:spacing w:after="0" w:line="240" w:lineRule="auto"/>
      </w:pPr>
      <w:r>
        <w:separator/>
      </w:r>
    </w:p>
  </w:footnote>
  <w:footnote w:type="continuationSeparator" w:id="0">
    <w:p w:rsidR="0015314D" w:rsidRDefault="0015314D" w:rsidP="001C0805">
      <w:pPr>
        <w:spacing w:after="0" w:line="240" w:lineRule="auto"/>
      </w:pPr>
      <w:r>
        <w:continuationSeparator/>
      </w:r>
    </w:p>
  </w:footnote>
  <w:footnote w:id="1">
    <w:p w:rsidR="001C0805" w:rsidRDefault="001C0805" w:rsidP="001C0805">
      <w:pPr>
        <w:pStyle w:val="1"/>
        <w:shd w:val="clear" w:color="auto" w:fill="auto"/>
        <w:tabs>
          <w:tab w:val="left" w:pos="175"/>
        </w:tabs>
        <w:spacing w:line="180" w:lineRule="exact"/>
        <w:ind w:left="60"/>
      </w:pPr>
      <w:r>
        <w:rPr>
          <w:rStyle w:val="a4"/>
          <w:b/>
          <w:bCs/>
          <w:color w:val="000000"/>
          <w:vertAlign w:val="superscript"/>
        </w:rPr>
        <w:footnoteRef/>
      </w:r>
      <w:r>
        <w:rPr>
          <w:rStyle w:val="a4"/>
          <w:b/>
          <w:bCs/>
          <w:color w:val="000000"/>
        </w:rPr>
        <w:tab/>
        <w:t xml:space="preserve">Для </w:t>
      </w:r>
      <w:proofErr w:type="gramStart"/>
      <w:r>
        <w:rPr>
          <w:rStyle w:val="a4"/>
          <w:b/>
          <w:bCs/>
          <w:color w:val="000000"/>
        </w:rPr>
        <w:t>обучающихся</w:t>
      </w:r>
      <w:proofErr w:type="gramEnd"/>
      <w:r>
        <w:rPr>
          <w:rStyle w:val="a4"/>
          <w:b/>
          <w:bCs/>
          <w:color w:val="000000"/>
        </w:rPr>
        <w:t xml:space="preserve"> с умственной отсталостью (интеллектуальными нарушениями)</w:t>
      </w:r>
    </w:p>
  </w:footnote>
  <w:footnote w:id="2">
    <w:p w:rsidR="001C0805" w:rsidRDefault="001C0805" w:rsidP="001C0805">
      <w:pPr>
        <w:pStyle w:val="1"/>
        <w:shd w:val="clear" w:color="auto" w:fill="auto"/>
        <w:tabs>
          <w:tab w:val="left" w:pos="180"/>
        </w:tabs>
        <w:spacing w:line="180" w:lineRule="exact"/>
        <w:ind w:left="60"/>
      </w:pPr>
      <w:r>
        <w:rPr>
          <w:rStyle w:val="a4"/>
          <w:b/>
          <w:bCs/>
          <w:color w:val="000000"/>
          <w:vertAlign w:val="superscript"/>
        </w:rPr>
        <w:footnoteRef/>
      </w:r>
      <w:r>
        <w:rPr>
          <w:rStyle w:val="a4"/>
          <w:b/>
          <w:bCs/>
          <w:color w:val="000000"/>
        </w:rPr>
        <w:tab/>
        <w:t xml:space="preserve">Для подростков, а также обучающихся с </w:t>
      </w:r>
      <w:proofErr w:type="spellStart"/>
      <w:r>
        <w:rPr>
          <w:rStyle w:val="a4"/>
          <w:b/>
          <w:bCs/>
          <w:color w:val="000000"/>
        </w:rPr>
        <w:t>девиантным</w:t>
      </w:r>
      <w:proofErr w:type="spellEnd"/>
      <w:r>
        <w:rPr>
          <w:rStyle w:val="a4"/>
          <w:b/>
          <w:bCs/>
          <w:color w:val="000000"/>
        </w:rPr>
        <w:t xml:space="preserve"> (общественно-опасным) поведением</w:t>
      </w:r>
    </w:p>
  </w:footnote>
  <w:footnote w:id="3">
    <w:p w:rsidR="001C0805" w:rsidRDefault="001C0805" w:rsidP="001C0805">
      <w:pPr>
        <w:pStyle w:val="1"/>
        <w:shd w:val="clear" w:color="auto" w:fill="auto"/>
        <w:tabs>
          <w:tab w:val="left" w:pos="115"/>
        </w:tabs>
        <w:spacing w:line="180" w:lineRule="exact"/>
      </w:pPr>
      <w:r>
        <w:rPr>
          <w:rStyle w:val="a4"/>
          <w:b/>
          <w:bCs/>
          <w:color w:val="000000"/>
          <w:vertAlign w:val="superscript"/>
        </w:rPr>
        <w:footnoteRef/>
      </w:r>
      <w:r>
        <w:rPr>
          <w:rStyle w:val="a4"/>
          <w:b/>
          <w:bCs/>
          <w:color w:val="000000"/>
        </w:rPr>
        <w:tab/>
      </w:r>
      <w:r w:rsidRPr="00F3601F">
        <w:rPr>
          <w:rStyle w:val="a4"/>
          <w:rFonts w:ascii="Times New Roman" w:hAnsi="Times New Roman" w:cs="Times New Roman"/>
          <w:b/>
          <w:bCs/>
          <w:color w:val="000000"/>
        </w:rPr>
        <w:t xml:space="preserve">Для подростков, а также обучающихся с </w:t>
      </w:r>
      <w:proofErr w:type="spellStart"/>
      <w:r w:rsidRPr="00F3601F">
        <w:rPr>
          <w:rStyle w:val="a4"/>
          <w:rFonts w:ascii="Times New Roman" w:hAnsi="Times New Roman" w:cs="Times New Roman"/>
          <w:b/>
          <w:bCs/>
          <w:color w:val="000000"/>
        </w:rPr>
        <w:t>девиантным</w:t>
      </w:r>
      <w:proofErr w:type="spellEnd"/>
      <w:r w:rsidRPr="00F3601F">
        <w:rPr>
          <w:rStyle w:val="a4"/>
          <w:rFonts w:ascii="Times New Roman" w:hAnsi="Times New Roman" w:cs="Times New Roman"/>
          <w:b/>
          <w:bCs/>
          <w:color w:val="000000"/>
        </w:rPr>
        <w:t xml:space="preserve"> (общественно-опасным) поведением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>
    <w:nsid w:val="09E25880"/>
    <w:multiLevelType w:val="hybridMultilevel"/>
    <w:tmpl w:val="319CA914"/>
    <w:lvl w:ilvl="0" w:tplc="A1688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0B3651"/>
    <w:multiLevelType w:val="hybridMultilevel"/>
    <w:tmpl w:val="42CE36B8"/>
    <w:lvl w:ilvl="0" w:tplc="93A6DA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05"/>
    <w:rsid w:val="00023CBC"/>
    <w:rsid w:val="0015314D"/>
    <w:rsid w:val="001C0805"/>
    <w:rsid w:val="001F2F52"/>
    <w:rsid w:val="002E3069"/>
    <w:rsid w:val="00405517"/>
    <w:rsid w:val="00737A04"/>
    <w:rsid w:val="007F7E6D"/>
    <w:rsid w:val="00935832"/>
    <w:rsid w:val="009551F5"/>
    <w:rsid w:val="00A05D17"/>
    <w:rsid w:val="00B54013"/>
    <w:rsid w:val="00BC4283"/>
    <w:rsid w:val="00D86A73"/>
    <w:rsid w:val="00F3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uiPriority w:val="99"/>
    <w:locked/>
    <w:rsid w:val="001C0805"/>
    <w:rPr>
      <w:b/>
      <w:bCs/>
      <w:sz w:val="18"/>
      <w:szCs w:val="18"/>
      <w:shd w:val="clear" w:color="auto" w:fill="FFFFFF"/>
    </w:rPr>
  </w:style>
  <w:style w:type="paragraph" w:customStyle="1" w:styleId="1">
    <w:name w:val="Сноска1"/>
    <w:basedOn w:val="a"/>
    <w:link w:val="a3"/>
    <w:uiPriority w:val="99"/>
    <w:rsid w:val="001C0805"/>
    <w:pPr>
      <w:widowControl w:val="0"/>
      <w:shd w:val="clear" w:color="auto" w:fill="FFFFFF"/>
      <w:spacing w:after="0" w:line="226" w:lineRule="exact"/>
      <w:jc w:val="both"/>
    </w:pPr>
    <w:rPr>
      <w:b/>
      <w:bCs/>
      <w:sz w:val="18"/>
      <w:szCs w:val="18"/>
    </w:rPr>
  </w:style>
  <w:style w:type="character" w:customStyle="1" w:styleId="a4">
    <w:name w:val="Сноска"/>
    <w:basedOn w:val="a3"/>
    <w:uiPriority w:val="99"/>
    <w:rsid w:val="001C0805"/>
    <w:rPr>
      <w:b/>
      <w:bCs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uiPriority w:val="99"/>
    <w:locked/>
    <w:rsid w:val="001C0805"/>
    <w:rPr>
      <w:b/>
      <w:bCs/>
      <w:sz w:val="18"/>
      <w:szCs w:val="18"/>
      <w:shd w:val="clear" w:color="auto" w:fill="FFFFFF"/>
    </w:rPr>
  </w:style>
  <w:style w:type="paragraph" w:customStyle="1" w:styleId="1">
    <w:name w:val="Сноска1"/>
    <w:basedOn w:val="a"/>
    <w:link w:val="a3"/>
    <w:uiPriority w:val="99"/>
    <w:rsid w:val="001C0805"/>
    <w:pPr>
      <w:widowControl w:val="0"/>
      <w:shd w:val="clear" w:color="auto" w:fill="FFFFFF"/>
      <w:spacing w:after="0" w:line="226" w:lineRule="exact"/>
      <w:jc w:val="both"/>
    </w:pPr>
    <w:rPr>
      <w:b/>
      <w:bCs/>
      <w:sz w:val="18"/>
      <w:szCs w:val="18"/>
    </w:rPr>
  </w:style>
  <w:style w:type="character" w:customStyle="1" w:styleId="a4">
    <w:name w:val="Сноска"/>
    <w:basedOn w:val="a3"/>
    <w:uiPriority w:val="99"/>
    <w:rsid w:val="001C0805"/>
    <w:rPr>
      <w:b/>
      <w:b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orro\Desktop\2019\&#1055;&#1052;&#1055;&#1050;\2.%20&#1055;&#1088;&#1080;&#1082;&#1072;&#1079;%20%20%20&#1055;&#1054;&#1051;&#1054;&#1046;&#1045;&#1053;&#1048;&#1045;%20&#1086;%20&#1055;&#1055;&#1082;%20&#1054;&#1090;&#1076;.%20&#1086;&#1073;&#1088;&#1072;&#1079;-&#1103;.doc" TargetMode="External"/><Relationship Id="rId13" Type="http://schemas.openxmlformats.org/officeDocument/2006/relationships/hyperlink" Target="file:///C:\Users\Zorro\Desktop\2019\&#1055;&#1052;&#1055;&#1050;\2.%20&#1055;&#1088;&#1080;&#1082;&#1072;&#1079;%20%20%20&#1055;&#1054;&#1051;&#1054;&#1046;&#1045;&#1053;&#1048;&#1045;%20&#1086;%20&#1055;&#1055;&#1082;%20&#1054;&#1090;&#1076;.%20&#1086;&#1073;&#1088;&#1072;&#1079;-&#1103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Zorro\Desktop\2019\&#1055;&#1052;&#1055;&#1050;\2.%20&#1055;&#1088;&#1080;&#1082;&#1072;&#1079;%20%20%20&#1055;&#1054;&#1051;&#1054;&#1046;&#1045;&#1053;&#1048;&#1045;%20&#1086;%20&#1055;&#1055;&#1082;%20&#1054;&#1090;&#1076;.%20&#1086;&#1073;&#1088;&#1072;&#1079;-&#1103;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Zorro\Desktop\2019\&#1055;&#1052;&#1055;&#1050;\2.%20&#1055;&#1088;&#1080;&#1082;&#1072;&#1079;%20%20%20&#1055;&#1054;&#1051;&#1054;&#1046;&#1045;&#1053;&#1048;&#1045;%20&#1086;%20&#1055;&#1055;&#1082;%20&#1054;&#1090;&#1076;.%20&#1086;&#1073;&#1088;&#1072;&#1079;-&#1103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Zorro\Desktop\2019\&#1055;&#1052;&#1055;&#1050;\2.%20&#1055;&#1088;&#1080;&#1082;&#1072;&#1079;%20%20%20&#1055;&#1054;&#1051;&#1054;&#1046;&#1045;&#1053;&#1048;&#1045;%20&#1086;%20&#1055;&#1055;&#1082;%20&#1054;&#1090;&#1076;.%20&#1086;&#1073;&#1088;&#1072;&#1079;-&#1103;.doc" TargetMode="External"/><Relationship Id="rId10" Type="http://schemas.openxmlformats.org/officeDocument/2006/relationships/hyperlink" Target="file:///C:\Users\Zorro\Desktop\2019\&#1055;&#1052;&#1055;&#1050;\2.%20&#1055;&#1088;&#1080;&#1082;&#1072;&#1079;%20%20%20&#1055;&#1054;&#1051;&#1054;&#1046;&#1045;&#1053;&#1048;&#1045;%20&#1086;%20&#1055;&#1055;&#1082;%20&#1054;&#1090;&#1076;.%20&#1086;&#1073;&#1088;&#1072;&#1079;-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Zorro\Desktop\2019\&#1055;&#1052;&#1055;&#1050;\2.%20&#1055;&#1088;&#1080;&#1082;&#1072;&#1079;%20%20%20&#1055;&#1054;&#1051;&#1054;&#1046;&#1045;&#1053;&#1048;&#1045;%20&#1086;%20&#1055;&#1055;&#1082;%20&#1054;&#1090;&#1076;.%20&#1086;&#1073;&#1088;&#1072;&#1079;-&#1103;.doc" TargetMode="External"/><Relationship Id="rId14" Type="http://schemas.openxmlformats.org/officeDocument/2006/relationships/hyperlink" Target="file:///C:\Users\Zorro\Desktop\2019\&#1055;&#1052;&#1055;&#1050;\2.%20&#1055;&#1088;&#1080;&#1082;&#1072;&#1079;%20%20%20&#1055;&#1054;&#1051;&#1054;&#1046;&#1045;&#1053;&#1048;&#1045;%20&#1086;%20&#1055;&#1055;&#1082;%20&#1054;&#1090;&#1076;.%20&#1086;&#1073;&#1088;&#1072;&#1079;-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13</Pages>
  <Words>4287</Words>
  <Characters>24438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Zorro</dc:creator>
  <cp:lastModifiedBy>Zorro</cp:lastModifiedBy>
  <cp:revision>4</cp:revision>
  <dcterms:created xsi:type="dcterms:W3CDTF">2020-07-15T09:52:00Z</dcterms:created>
  <dcterms:modified xsi:type="dcterms:W3CDTF">2021-06-11T08:43:00Z</dcterms:modified>
</cp:coreProperties>
</file>